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2110" w14:textId="77777777" w:rsidR="00CE010A" w:rsidRPr="0044614E" w:rsidRDefault="00FB767D" w:rsidP="00C1270B">
      <w:pPr>
        <w:tabs>
          <w:tab w:val="left" w:pos="0"/>
        </w:tabs>
        <w:spacing w:line="276" w:lineRule="auto"/>
        <w:jc w:val="both"/>
        <w:rPr>
          <w:rFonts w:ascii="Palatino Linotype" w:hAnsi="Palatino Linotype"/>
          <w:b/>
          <w:szCs w:val="24"/>
        </w:rPr>
      </w:pPr>
      <w:r w:rsidRPr="0044614E">
        <w:rPr>
          <w:rFonts w:ascii="Palatino Linotype" w:hAnsi="Palatino Linotype"/>
          <w:noProof/>
          <w:szCs w:val="24"/>
        </w:rPr>
        <mc:AlternateContent>
          <mc:Choice Requires="wps">
            <w:drawing>
              <wp:anchor distT="0" distB="0" distL="114300" distR="114300" simplePos="0" relativeHeight="251660288" behindDoc="0" locked="0" layoutInCell="1" allowOverlap="1" wp14:anchorId="2B89DF58" wp14:editId="634A0204">
                <wp:simplePos x="0" y="0"/>
                <wp:positionH relativeFrom="column">
                  <wp:posOffset>3330879</wp:posOffset>
                </wp:positionH>
                <wp:positionV relativeFrom="paragraph">
                  <wp:posOffset>-407670</wp:posOffset>
                </wp:positionV>
                <wp:extent cx="26015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601595" cy="0"/>
                        </a:xfrm>
                        <a:prstGeom prst="line">
                          <a:avLst/>
                        </a:prstGeom>
                        <a:ln w="254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6B68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25pt,-32.1pt" to="467.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" strokecolor="#0d0d0d [3069]" strokeweight="2pt">
                <v:stroke linestyle="thickThin" joinstyle="miter"/>
              </v:line>
            </w:pict>
          </mc:Fallback>
        </mc:AlternateContent>
      </w:r>
      <w:r w:rsidRPr="0044614E">
        <w:rPr>
          <w:rFonts w:ascii="Palatino Linotype" w:hAnsi="Palatino Linotype"/>
          <w:noProof/>
          <w:szCs w:val="24"/>
        </w:rPr>
        <mc:AlternateContent>
          <mc:Choice Requires="wps">
            <w:drawing>
              <wp:anchor distT="0" distB="0" distL="114300" distR="114300" simplePos="0" relativeHeight="251661312" behindDoc="0" locked="0" layoutInCell="1" allowOverlap="1" wp14:anchorId="293C457F" wp14:editId="0842DE26">
                <wp:simplePos x="0" y="0"/>
                <wp:positionH relativeFrom="column">
                  <wp:posOffset>3322624</wp:posOffset>
                </wp:positionH>
                <wp:positionV relativeFrom="paragraph">
                  <wp:posOffset>281305</wp:posOffset>
                </wp:positionV>
                <wp:extent cx="26015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601595" cy="0"/>
                        </a:xfrm>
                        <a:prstGeom prst="line">
                          <a:avLst/>
                        </a:prstGeom>
                        <a:ln w="25400" cmpd="thinThick">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52A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6pt,22.15pt" to="466.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" strokecolor="#0d0d0d [3069]" strokeweight="2pt">
                <v:stroke linestyle="thinThick" joinstyle="miter"/>
              </v:line>
            </w:pict>
          </mc:Fallback>
        </mc:AlternateContent>
      </w:r>
      <w:r w:rsidRPr="0044614E">
        <w:rPr>
          <w:rFonts w:ascii="Palatino Linotype" w:hAnsi="Palatino Linotype"/>
          <w:noProof/>
          <w:szCs w:val="24"/>
        </w:rPr>
        <mc:AlternateContent>
          <mc:Choice Requires="wps">
            <w:drawing>
              <wp:anchor distT="0" distB="0" distL="114300" distR="114300" simplePos="0" relativeHeight="251659264" behindDoc="0" locked="0" layoutInCell="1" allowOverlap="1" wp14:anchorId="08511673" wp14:editId="29D6E78F">
                <wp:simplePos x="0" y="0"/>
                <wp:positionH relativeFrom="column">
                  <wp:posOffset>2918764</wp:posOffset>
                </wp:positionH>
                <wp:positionV relativeFrom="paragraph">
                  <wp:posOffset>-467360</wp:posOffset>
                </wp:positionV>
                <wp:extent cx="311023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11023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3270AA32"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276DF">
                              <w:rPr>
                                <w:w w:val="95"/>
                                <w:sz w:val="22"/>
                              </w:rPr>
                              <w:t>4</w:t>
                            </w:r>
                            <w:r w:rsidRPr="00AF737E">
                              <w:rPr>
                                <w:w w:val="95"/>
                                <w:sz w:val="22"/>
                              </w:rPr>
                              <w:t>,</w:t>
                            </w:r>
                            <w:r w:rsidRPr="00AF737E">
                              <w:rPr>
                                <w:spacing w:val="7"/>
                                <w:w w:val="95"/>
                                <w:sz w:val="22"/>
                              </w:rPr>
                              <w:t xml:space="preserve"> </w:t>
                            </w:r>
                            <w:r>
                              <w:rPr>
                                <w:w w:val="95"/>
                                <w:sz w:val="22"/>
                              </w:rPr>
                              <w:t>2023</w:t>
                            </w:r>
                          </w:p>
                          <w:p w14:paraId="152FF1B0" w14:textId="77777777" w:rsidR="00AF737E" w:rsidRDefault="00CE2A2B" w:rsidP="00AF737E">
                            <w:pPr>
                              <w:spacing w:after="0" w:line="240" w:lineRule="auto"/>
                              <w:ind w:left="20"/>
                              <w:jc w:val="right"/>
                              <w:rPr>
                                <w:sz w:val="18"/>
                              </w:rPr>
                            </w:pPr>
                            <w:hyperlink r:id="rId8">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11673" id="_x0000_t202" coordsize="21600,21600" o:spt="202" path="m,l,21600r21600,l21600,xe">
                <v:stroke joinstyle="miter"/>
                <v:path gradientshapeok="t" o:connecttype="rect"/>
              </v:shapetype>
              <v:shape id="Text Box 7" o:spid="_x0000_s1026" type="#_x0000_t202" style="position:absolute;left:0;text-align:left;margin-left:229.8pt;margin-top:-36.8pt;width:244.9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" filled="f" stroked="f" strokeweight=".5pt">
                <v:textbo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3270AA32"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276DF">
                        <w:rPr>
                          <w:w w:val="95"/>
                          <w:sz w:val="22"/>
                        </w:rPr>
                        <w:t>4</w:t>
                      </w:r>
                      <w:r w:rsidRPr="00AF737E">
                        <w:rPr>
                          <w:w w:val="95"/>
                          <w:sz w:val="22"/>
                        </w:rPr>
                        <w:t>,</w:t>
                      </w:r>
                      <w:r w:rsidRPr="00AF737E">
                        <w:rPr>
                          <w:spacing w:val="7"/>
                          <w:w w:val="95"/>
                          <w:sz w:val="22"/>
                        </w:rPr>
                        <w:t xml:space="preserve"> </w:t>
                      </w:r>
                      <w:r>
                        <w:rPr>
                          <w:w w:val="95"/>
                          <w:sz w:val="22"/>
                        </w:rPr>
                        <w:t>2023</w:t>
                      </w:r>
                    </w:p>
                    <w:p w14:paraId="152FF1B0" w14:textId="77777777" w:rsidR="00AF737E" w:rsidRDefault="00CE2A2B" w:rsidP="00AF737E">
                      <w:pPr>
                        <w:spacing w:after="0" w:line="240" w:lineRule="auto"/>
                        <w:ind w:left="20"/>
                        <w:jc w:val="right"/>
                        <w:rPr>
                          <w:sz w:val="18"/>
                        </w:rPr>
                      </w:pPr>
                      <w:hyperlink r:id="rId9">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v:textbox>
              </v:shape>
            </w:pict>
          </mc:Fallback>
        </mc:AlternateContent>
      </w:r>
      <w:r w:rsidRPr="0044614E">
        <w:rPr>
          <w:rFonts w:ascii="Palatino Linotype" w:hAnsi="Palatino Linotype"/>
          <w:noProof/>
          <w:szCs w:val="24"/>
        </w:rPr>
        <w:drawing>
          <wp:anchor distT="0" distB="0" distL="114300" distR="114300" simplePos="0" relativeHeight="251662336" behindDoc="0" locked="0" layoutInCell="1" allowOverlap="1" wp14:anchorId="347E321D" wp14:editId="68556237">
            <wp:simplePos x="0" y="0"/>
            <wp:positionH relativeFrom="column">
              <wp:posOffset>31805</wp:posOffset>
            </wp:positionH>
            <wp:positionV relativeFrom="paragraph">
              <wp:posOffset>-477078</wp:posOffset>
            </wp:positionV>
            <wp:extent cx="2846567" cy="755374"/>
            <wp:effectExtent l="0" t="0" r="0" b="698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278" cy="755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D3F52" w14:textId="77777777" w:rsidR="00622B2E" w:rsidRPr="0044614E" w:rsidRDefault="00622B2E" w:rsidP="00C1270B">
      <w:pPr>
        <w:tabs>
          <w:tab w:val="left" w:pos="0"/>
        </w:tabs>
        <w:spacing w:line="276" w:lineRule="auto"/>
        <w:jc w:val="both"/>
        <w:rPr>
          <w:rFonts w:ascii="Palatino Linotype" w:hAnsi="Palatino Linotype"/>
          <w:szCs w:val="24"/>
        </w:rPr>
      </w:pPr>
      <w:bookmarkStart w:id="0" w:name="_Hlk139092348"/>
      <w:bookmarkStart w:id="1" w:name="_Hlk142206535"/>
    </w:p>
    <w:bookmarkEnd w:id="0"/>
    <w:bookmarkEnd w:id="1"/>
    <w:p w14:paraId="62B4EFF4" w14:textId="77777777" w:rsidR="009166D8" w:rsidRPr="00634CB6" w:rsidRDefault="009166D8" w:rsidP="009166D8">
      <w:pPr>
        <w:pStyle w:val="NoSpacing"/>
        <w:spacing w:line="260" w:lineRule="atLeast"/>
        <w:rPr>
          <w:rFonts w:ascii="Palatino Linotype" w:hAnsi="Palatino Linotype"/>
          <w:b/>
          <w:bCs/>
          <w:sz w:val="28"/>
          <w:szCs w:val="24"/>
        </w:rPr>
      </w:pPr>
      <w:proofErr w:type="spellStart"/>
      <w:r w:rsidRPr="00634CB6">
        <w:rPr>
          <w:rFonts w:ascii="Palatino Linotype" w:hAnsi="Palatino Linotype"/>
          <w:b/>
          <w:bCs/>
          <w:sz w:val="28"/>
          <w:szCs w:val="24"/>
        </w:rPr>
        <w:t>Memahami</w:t>
      </w:r>
      <w:proofErr w:type="spellEnd"/>
      <w:r w:rsidRPr="00634CB6">
        <w:rPr>
          <w:rFonts w:ascii="Palatino Linotype" w:hAnsi="Palatino Linotype"/>
          <w:b/>
          <w:bCs/>
          <w:sz w:val="28"/>
          <w:szCs w:val="24"/>
        </w:rPr>
        <w:t xml:space="preserve"> Tafsir dan Hikmah Di</w:t>
      </w:r>
      <w:r>
        <w:rPr>
          <w:rFonts w:ascii="Palatino Linotype" w:hAnsi="Palatino Linotype"/>
          <w:b/>
          <w:bCs/>
          <w:sz w:val="28"/>
          <w:szCs w:val="24"/>
        </w:rPr>
        <w:t xml:space="preserve"> B</w:t>
      </w:r>
      <w:r w:rsidRPr="00634CB6">
        <w:rPr>
          <w:rFonts w:ascii="Palatino Linotype" w:hAnsi="Palatino Linotype"/>
          <w:b/>
          <w:bCs/>
          <w:sz w:val="28"/>
          <w:szCs w:val="24"/>
        </w:rPr>
        <w:t xml:space="preserve">alik </w:t>
      </w:r>
      <w:r>
        <w:rPr>
          <w:rFonts w:ascii="Palatino Linotype" w:hAnsi="Palatino Linotype"/>
          <w:b/>
          <w:bCs/>
          <w:sz w:val="28"/>
          <w:szCs w:val="24"/>
        </w:rPr>
        <w:t>al-Q</w:t>
      </w:r>
      <w:r w:rsidRPr="00634CB6">
        <w:rPr>
          <w:rFonts w:ascii="Palatino Linotype" w:hAnsi="Palatino Linotype"/>
          <w:b/>
          <w:bCs/>
          <w:sz w:val="28"/>
          <w:szCs w:val="24"/>
        </w:rPr>
        <w:t>ur’an</w:t>
      </w:r>
    </w:p>
    <w:p w14:paraId="526646C5" w14:textId="77777777" w:rsidR="009166D8" w:rsidRPr="00634CB6" w:rsidRDefault="009166D8" w:rsidP="009166D8">
      <w:pPr>
        <w:pStyle w:val="NoSpacing"/>
        <w:spacing w:line="260" w:lineRule="atLeast"/>
        <w:rPr>
          <w:rFonts w:ascii="Palatino Linotype" w:hAnsi="Palatino Linotype"/>
          <w:b/>
          <w:bCs/>
          <w:sz w:val="28"/>
          <w:szCs w:val="24"/>
        </w:rPr>
      </w:pPr>
      <w:r>
        <w:rPr>
          <w:rFonts w:ascii="Palatino Linotype" w:hAnsi="Palatino Linotype"/>
          <w:b/>
          <w:bCs/>
          <w:sz w:val="28"/>
          <w:szCs w:val="24"/>
        </w:rPr>
        <w:t>Surah al-Anfal A</w:t>
      </w:r>
      <w:r w:rsidRPr="00634CB6">
        <w:rPr>
          <w:rFonts w:ascii="Palatino Linotype" w:hAnsi="Palatino Linotype"/>
          <w:b/>
          <w:bCs/>
          <w:sz w:val="28"/>
          <w:szCs w:val="24"/>
        </w:rPr>
        <w:t>yat 39</w:t>
      </w:r>
    </w:p>
    <w:p w14:paraId="38B5D952" w14:textId="77777777" w:rsidR="009166D8" w:rsidRDefault="009166D8" w:rsidP="009166D8">
      <w:pPr>
        <w:spacing w:after="0" w:line="260" w:lineRule="atLeast"/>
        <w:jc w:val="center"/>
        <w:rPr>
          <w:rFonts w:ascii="Palatino Linotype" w:hAnsi="Palatino Linotype"/>
          <w:b/>
          <w:bCs/>
          <w:iCs/>
          <w:sz w:val="20"/>
          <w:szCs w:val="24"/>
        </w:rPr>
      </w:pPr>
    </w:p>
    <w:p w14:paraId="335EEBE4" w14:textId="77777777" w:rsidR="009166D8" w:rsidRPr="00634CB6" w:rsidRDefault="009166D8" w:rsidP="009166D8">
      <w:pPr>
        <w:spacing w:after="0" w:line="260" w:lineRule="atLeast"/>
        <w:jc w:val="both"/>
        <w:rPr>
          <w:rFonts w:ascii="Palatino Linotype" w:hAnsi="Palatino Linotype"/>
          <w:b/>
          <w:bCs/>
          <w:iCs/>
          <w:sz w:val="20"/>
          <w:szCs w:val="24"/>
        </w:rPr>
      </w:pPr>
      <w:r>
        <w:rPr>
          <w:rFonts w:ascii="Palatino Linotype" w:hAnsi="Palatino Linotype"/>
          <w:b/>
          <w:bCs/>
          <w:iCs/>
          <w:sz w:val="20"/>
          <w:szCs w:val="24"/>
        </w:rPr>
        <w:t>Siti Riani</w:t>
      </w:r>
    </w:p>
    <w:p w14:paraId="5B8C6025" w14:textId="77777777" w:rsidR="009166D8" w:rsidRDefault="009166D8" w:rsidP="009166D8">
      <w:pPr>
        <w:spacing w:after="0" w:line="260" w:lineRule="atLeast"/>
        <w:jc w:val="both"/>
        <w:rPr>
          <w:rFonts w:ascii="Palatino Linotype" w:hAnsi="Palatino Linotype"/>
          <w:bCs/>
          <w:iCs/>
          <w:sz w:val="20"/>
          <w:szCs w:val="24"/>
        </w:rPr>
      </w:pPr>
      <w:r>
        <w:rPr>
          <w:rFonts w:ascii="Palatino Linotype" w:hAnsi="Palatino Linotype"/>
          <w:bCs/>
          <w:iCs/>
          <w:sz w:val="20"/>
          <w:szCs w:val="24"/>
        </w:rPr>
        <w:t>MI Darul Falah 4</w:t>
      </w:r>
      <w:r w:rsidRPr="00634CB6">
        <w:rPr>
          <w:rFonts w:ascii="Palatino Linotype" w:hAnsi="Palatino Linotype"/>
          <w:bCs/>
          <w:iCs/>
          <w:sz w:val="20"/>
          <w:szCs w:val="24"/>
        </w:rPr>
        <w:t xml:space="preserve">: </w:t>
      </w:r>
      <w:r w:rsidRPr="00AE79E8">
        <w:rPr>
          <w:rFonts w:ascii="Palatino Linotype" w:hAnsi="Palatino Linotype"/>
          <w:bCs/>
          <w:iCs/>
          <w:sz w:val="20"/>
          <w:szCs w:val="24"/>
        </w:rPr>
        <w:t>sitiariani1978@gmail.com</w:t>
      </w:r>
    </w:p>
    <w:p w14:paraId="33514EDF" w14:textId="77777777" w:rsidR="009166D8" w:rsidRPr="009166D8" w:rsidRDefault="009166D8" w:rsidP="009166D8">
      <w:pPr>
        <w:spacing w:after="0" w:line="260" w:lineRule="atLeast"/>
        <w:jc w:val="both"/>
        <w:rPr>
          <w:rFonts w:ascii="Palatino Linotype" w:hAnsi="Palatino Linotype"/>
          <w:b/>
          <w:bCs/>
          <w:sz w:val="20"/>
          <w:szCs w:val="24"/>
          <w:vertAlign w:val="superscript"/>
        </w:rPr>
      </w:pPr>
    </w:p>
    <w:p w14:paraId="514B9C46" w14:textId="77777777" w:rsidR="009166D8" w:rsidRPr="009734EF" w:rsidRDefault="009166D8" w:rsidP="009166D8">
      <w:pPr>
        <w:spacing w:after="0" w:line="240" w:lineRule="auto"/>
        <w:jc w:val="both"/>
        <w:rPr>
          <w:rFonts w:ascii="Palatino Linotype" w:hAnsi="Palatino Linotype"/>
          <w:sz w:val="20"/>
          <w:szCs w:val="20"/>
        </w:rPr>
      </w:pPr>
      <w:proofErr w:type="spellStart"/>
      <w:r w:rsidRPr="009166D8">
        <w:rPr>
          <w:rFonts w:ascii="Palatino Linotype" w:hAnsi="Palatino Linotype"/>
          <w:b/>
          <w:bCs/>
          <w:sz w:val="20"/>
          <w:szCs w:val="20"/>
        </w:rPr>
        <w:t>Abstrak</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Artikel</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ini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membahas</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tentang</w:t>
      </w:r>
      <w:proofErr w:type="spellEnd"/>
      <w:r w:rsidRPr="009734EF">
        <w:rPr>
          <w:rFonts w:ascii="Palatino Linotype" w:hAnsi="Palatino Linotype"/>
          <w:sz w:val="20"/>
          <w:szCs w:val="20"/>
        </w:rPr>
        <w:t xml:space="preserve"> surah Al- Anfal </w:t>
      </w:r>
      <w:proofErr w:type="spellStart"/>
      <w:r w:rsidRPr="009734EF">
        <w:rPr>
          <w:rFonts w:ascii="Palatino Linotype" w:hAnsi="Palatino Linotype"/>
          <w:sz w:val="20"/>
          <w:szCs w:val="20"/>
        </w:rPr>
        <w:t>ayat</w:t>
      </w:r>
      <w:proofErr w:type="spellEnd"/>
      <w:r w:rsidRPr="009734EF">
        <w:rPr>
          <w:rFonts w:ascii="Palatino Linotype" w:hAnsi="Palatino Linotype"/>
          <w:sz w:val="20"/>
          <w:szCs w:val="20"/>
        </w:rPr>
        <w:t xml:space="preserve"> 39, </w:t>
      </w:r>
      <w:proofErr w:type="spellStart"/>
      <w:r w:rsidRPr="009734EF">
        <w:rPr>
          <w:rFonts w:ascii="Palatino Linotype" w:hAnsi="Palatino Linotype"/>
          <w:sz w:val="20"/>
          <w:szCs w:val="20"/>
        </w:rPr>
        <w:t>secara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bahasa</w:t>
      </w:r>
      <w:proofErr w:type="spellEnd"/>
      <w:r w:rsidRPr="009734EF">
        <w:rPr>
          <w:rFonts w:ascii="Palatino Linotype" w:hAnsi="Palatino Linotype"/>
          <w:sz w:val="20"/>
          <w:szCs w:val="20"/>
        </w:rPr>
        <w:t xml:space="preserve"> Al Anfal </w:t>
      </w:r>
      <w:proofErr w:type="spellStart"/>
      <w:r w:rsidRPr="009734EF">
        <w:rPr>
          <w:rFonts w:ascii="Palatino Linotype" w:hAnsi="Palatino Linotype"/>
          <w:sz w:val="20"/>
          <w:szCs w:val="20"/>
        </w:rPr>
        <w:t>dalam</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bahasa</w:t>
      </w:r>
      <w:proofErr w:type="spellEnd"/>
      <w:r w:rsidRPr="009734EF">
        <w:rPr>
          <w:rFonts w:ascii="Palatino Linotype" w:hAnsi="Palatino Linotype"/>
          <w:sz w:val="20"/>
          <w:szCs w:val="20"/>
        </w:rPr>
        <w:t xml:space="preserve"> Arab </w:t>
      </w:r>
      <w:proofErr w:type="spellStart"/>
      <w:r w:rsidRPr="009734EF">
        <w:rPr>
          <w:rFonts w:ascii="Palatino Linotype" w:hAnsi="Palatino Linotype"/>
          <w:sz w:val="20"/>
          <w:szCs w:val="20"/>
        </w:rPr>
        <w:t>berarti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harta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rampasan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atau</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jarahan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Namun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lebih</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detailnya</w:t>
      </w:r>
      <w:proofErr w:type="spellEnd"/>
      <w:r w:rsidRPr="009734EF">
        <w:rPr>
          <w:rFonts w:ascii="Palatino Linotype" w:hAnsi="Palatino Linotype"/>
          <w:sz w:val="20"/>
          <w:szCs w:val="20"/>
        </w:rPr>
        <w:t xml:space="preserve"> surah Al Anfal </w:t>
      </w:r>
      <w:proofErr w:type="spellStart"/>
      <w:r w:rsidRPr="009734EF">
        <w:rPr>
          <w:rFonts w:ascii="Palatino Linotype" w:hAnsi="Palatino Linotype"/>
          <w:sz w:val="20"/>
          <w:szCs w:val="20"/>
        </w:rPr>
        <w:t>membahas</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tentang</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hukum</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perang</w:t>
      </w:r>
      <w:proofErr w:type="spellEnd"/>
      <w:r w:rsidRPr="009734EF">
        <w:rPr>
          <w:rFonts w:ascii="Palatino Linotype" w:hAnsi="Palatino Linotype"/>
          <w:sz w:val="20"/>
          <w:szCs w:val="20"/>
        </w:rPr>
        <w:t xml:space="preserve">, tata </w:t>
      </w:r>
      <w:proofErr w:type="spellStart"/>
      <w:r w:rsidRPr="009734EF">
        <w:rPr>
          <w:rFonts w:ascii="Palatino Linotype" w:hAnsi="Palatino Linotype"/>
          <w:sz w:val="20"/>
          <w:szCs w:val="20"/>
        </w:rPr>
        <w:t>cara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perang</w:t>
      </w:r>
      <w:proofErr w:type="spellEnd"/>
      <w:r w:rsidRPr="009734EF">
        <w:rPr>
          <w:rFonts w:ascii="Palatino Linotype" w:hAnsi="Palatino Linotype"/>
          <w:sz w:val="20"/>
          <w:szCs w:val="20"/>
        </w:rPr>
        <w:t xml:space="preserve"> dan </w:t>
      </w:r>
      <w:proofErr w:type="spellStart"/>
      <w:r w:rsidRPr="009734EF">
        <w:rPr>
          <w:rFonts w:ascii="Palatino Linotype" w:hAnsi="Palatino Linotype"/>
          <w:sz w:val="20"/>
          <w:szCs w:val="20"/>
        </w:rPr>
        <w:t>bagaimana</w:t>
      </w:r>
      <w:proofErr w:type="spellEnd"/>
      <w:r w:rsidRPr="009734EF">
        <w:rPr>
          <w:rFonts w:ascii="Palatino Linotype" w:hAnsi="Palatino Linotype"/>
          <w:sz w:val="20"/>
          <w:szCs w:val="20"/>
        </w:rPr>
        <w:t xml:space="preserve"> tata </w:t>
      </w:r>
      <w:proofErr w:type="spellStart"/>
      <w:r w:rsidRPr="009734EF">
        <w:rPr>
          <w:rFonts w:ascii="Palatino Linotype" w:hAnsi="Palatino Linotype"/>
          <w:sz w:val="20"/>
          <w:szCs w:val="20"/>
        </w:rPr>
        <w:t>cara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pembagian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harta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rampasan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hasil</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perang</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Beberapa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hukum</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perang</w:t>
      </w:r>
      <w:proofErr w:type="spellEnd"/>
      <w:r w:rsidRPr="009734EF">
        <w:rPr>
          <w:rFonts w:ascii="Palatino Linotype" w:hAnsi="Palatino Linotype"/>
          <w:sz w:val="20"/>
          <w:szCs w:val="20"/>
        </w:rPr>
        <w:t xml:space="preserve"> juga </w:t>
      </w:r>
      <w:proofErr w:type="spellStart"/>
      <w:r w:rsidRPr="009734EF">
        <w:rPr>
          <w:rFonts w:ascii="Palatino Linotype" w:hAnsi="Palatino Linotype"/>
          <w:sz w:val="20"/>
          <w:szCs w:val="20"/>
        </w:rPr>
        <w:t>dijelaskan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didalam</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surat</w:t>
      </w:r>
      <w:proofErr w:type="spellEnd"/>
      <w:r w:rsidRPr="009734EF">
        <w:rPr>
          <w:rFonts w:ascii="Palatino Linotype" w:hAnsi="Palatino Linotype"/>
          <w:sz w:val="20"/>
          <w:szCs w:val="20"/>
        </w:rPr>
        <w:t xml:space="preserve"> Al Anfal </w:t>
      </w:r>
      <w:proofErr w:type="spellStart"/>
      <w:r w:rsidRPr="009734EF">
        <w:rPr>
          <w:rFonts w:ascii="Palatino Linotype" w:hAnsi="Palatino Linotype"/>
          <w:sz w:val="20"/>
          <w:szCs w:val="20"/>
        </w:rPr>
        <w:t>ini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seperti</w:t>
      </w:r>
      <w:proofErr w:type="spellEnd"/>
      <w:r w:rsidRPr="009734EF">
        <w:rPr>
          <w:rFonts w:ascii="Palatino Linotype" w:hAnsi="Palatino Linotype"/>
          <w:sz w:val="20"/>
          <w:szCs w:val="20"/>
        </w:rPr>
        <w:t xml:space="preserve"> di </w:t>
      </w:r>
      <w:proofErr w:type="spellStart"/>
      <w:r w:rsidRPr="009734EF">
        <w:rPr>
          <w:rFonts w:ascii="Palatino Linotype" w:hAnsi="Palatino Linotype"/>
          <w:sz w:val="20"/>
          <w:szCs w:val="20"/>
        </w:rPr>
        <w:t>antaranya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adalah</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hukum</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memakan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harta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rampasan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perang</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larangan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lari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saat</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perang</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hukum</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untuk</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menegakkan</w:t>
      </w:r>
      <w:proofErr w:type="spellEnd"/>
      <w:r w:rsidRPr="009734EF">
        <w:rPr>
          <w:rFonts w:ascii="Palatino Linotype" w:hAnsi="Palatino Linotype"/>
          <w:sz w:val="20"/>
          <w:szCs w:val="20"/>
        </w:rPr>
        <w:t xml:space="preserve"> tauhid </w:t>
      </w:r>
      <w:proofErr w:type="spellStart"/>
      <w:r w:rsidRPr="009734EF">
        <w:rPr>
          <w:rFonts w:ascii="Palatino Linotype" w:hAnsi="Palatino Linotype"/>
          <w:sz w:val="20"/>
          <w:szCs w:val="20"/>
        </w:rPr>
        <w:t>serta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anjuran</w:t>
      </w:r>
      <w:proofErr w:type="spellEnd"/>
      <w:r w:rsidRPr="009734EF">
        <w:rPr>
          <w:rFonts w:ascii="Palatino Linotype" w:hAnsi="Palatino Linotype"/>
          <w:sz w:val="20"/>
          <w:szCs w:val="20"/>
        </w:rPr>
        <w:t xml:space="preserve"> agar </w:t>
      </w:r>
      <w:proofErr w:type="spellStart"/>
      <w:r w:rsidRPr="009734EF">
        <w:rPr>
          <w:rFonts w:ascii="Palatino Linotype" w:hAnsi="Palatino Linotype"/>
          <w:sz w:val="20"/>
          <w:szCs w:val="20"/>
        </w:rPr>
        <w:t>taat</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terhadap</w:t>
      </w:r>
      <w:proofErr w:type="spellEnd"/>
      <w:r w:rsidRPr="009734EF">
        <w:rPr>
          <w:rFonts w:ascii="Palatino Linotype" w:hAnsi="Palatino Linotype"/>
          <w:sz w:val="20"/>
          <w:szCs w:val="20"/>
        </w:rPr>
        <w:t xml:space="preserve"> para </w:t>
      </w:r>
      <w:proofErr w:type="spellStart"/>
      <w:r w:rsidRPr="009734EF">
        <w:rPr>
          <w:rFonts w:ascii="Palatino Linotype" w:hAnsi="Palatino Linotype"/>
          <w:sz w:val="20"/>
          <w:szCs w:val="20"/>
        </w:rPr>
        <w:t>pemimpin</w:t>
      </w:r>
      <w:proofErr w:type="spellEnd"/>
      <w:r w:rsidRPr="009734EF">
        <w:rPr>
          <w:rFonts w:ascii="Palatino Linotype" w:hAnsi="Palatino Linotype"/>
          <w:sz w:val="20"/>
          <w:szCs w:val="20"/>
        </w:rPr>
        <w:t xml:space="preserve">. Dalam </w:t>
      </w:r>
      <w:proofErr w:type="spellStart"/>
      <w:r w:rsidRPr="009734EF">
        <w:rPr>
          <w:rFonts w:ascii="Palatino Linotype" w:hAnsi="Palatino Linotype"/>
          <w:sz w:val="20"/>
          <w:szCs w:val="20"/>
        </w:rPr>
        <w:t>penelitian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ini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peneliti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menggunakan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jenis</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penelitian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pustaka</w:t>
      </w:r>
      <w:proofErr w:type="spellEnd"/>
      <w:r w:rsidRPr="009734EF">
        <w:rPr>
          <w:rFonts w:ascii="Palatino Linotype" w:hAnsi="Palatino Linotype"/>
          <w:sz w:val="20"/>
          <w:szCs w:val="20"/>
        </w:rPr>
        <w:t xml:space="preserve"> (library research). Pada </w:t>
      </w:r>
      <w:proofErr w:type="spellStart"/>
      <w:r w:rsidRPr="009734EF">
        <w:rPr>
          <w:rFonts w:ascii="Palatino Linotype" w:hAnsi="Palatino Linotype"/>
          <w:sz w:val="20"/>
          <w:szCs w:val="20"/>
        </w:rPr>
        <w:t>saat</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ini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baik</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secara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fisik</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budaya</w:t>
      </w:r>
      <w:proofErr w:type="spellEnd"/>
      <w:r w:rsidRPr="009734EF">
        <w:rPr>
          <w:rFonts w:ascii="Palatino Linotype" w:hAnsi="Palatino Linotype"/>
          <w:sz w:val="20"/>
          <w:szCs w:val="20"/>
        </w:rPr>
        <w:t xml:space="preserve"> dan </w:t>
      </w:r>
      <w:proofErr w:type="spellStart"/>
      <w:r w:rsidRPr="009734EF">
        <w:rPr>
          <w:rFonts w:ascii="Palatino Linotype" w:hAnsi="Palatino Linotype"/>
          <w:sz w:val="20"/>
          <w:szCs w:val="20"/>
        </w:rPr>
        <w:t>bahkan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pikiran</w:t>
      </w:r>
      <w:proofErr w:type="spellEnd"/>
      <w:r w:rsidRPr="009734EF">
        <w:rPr>
          <w:rFonts w:ascii="Palatino Linotype" w:hAnsi="Palatino Linotype"/>
          <w:sz w:val="20"/>
          <w:szCs w:val="20"/>
        </w:rPr>
        <w:t xml:space="preserve"> dan </w:t>
      </w:r>
      <w:proofErr w:type="spellStart"/>
      <w:r w:rsidRPr="009734EF">
        <w:rPr>
          <w:rFonts w:ascii="Palatino Linotype" w:hAnsi="Palatino Linotype"/>
          <w:sz w:val="20"/>
          <w:szCs w:val="20"/>
        </w:rPr>
        <w:t>politik</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masyarakat</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hanya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memandang</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bahwa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perang</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hanya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dimaknahi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dengan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perang</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fisik</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banyak</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ayat-ayat</w:t>
      </w:r>
      <w:proofErr w:type="spellEnd"/>
      <w:r w:rsidRPr="009734EF">
        <w:rPr>
          <w:rFonts w:ascii="Palatino Linotype" w:hAnsi="Palatino Linotype"/>
          <w:sz w:val="20"/>
          <w:szCs w:val="20"/>
        </w:rPr>
        <w:t xml:space="preserve"> Al-Qur’an yang </w:t>
      </w:r>
      <w:proofErr w:type="spellStart"/>
      <w:r w:rsidRPr="009734EF">
        <w:rPr>
          <w:rFonts w:ascii="Palatino Linotype" w:hAnsi="Palatino Linotype"/>
          <w:sz w:val="20"/>
          <w:szCs w:val="20"/>
        </w:rPr>
        <w:t>berbicara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tentang</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perang,namun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tujuan</w:t>
      </w:r>
      <w:proofErr w:type="spellEnd"/>
      <w:r w:rsidRPr="009734EF">
        <w:rPr>
          <w:rFonts w:ascii="Palatino Linotype" w:hAnsi="Palatino Linotype"/>
          <w:sz w:val="20"/>
          <w:szCs w:val="20"/>
        </w:rPr>
        <w:t xml:space="preserve"> dan </w:t>
      </w:r>
      <w:proofErr w:type="spellStart"/>
      <w:r w:rsidRPr="009734EF">
        <w:rPr>
          <w:rFonts w:ascii="Palatino Linotype" w:hAnsi="Palatino Linotype"/>
          <w:sz w:val="20"/>
          <w:szCs w:val="20"/>
        </w:rPr>
        <w:t>sasaran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makna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dari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ayat-ayat</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tersebut</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berbeda-beda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dalam</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melakuan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perang</w:t>
      </w:r>
      <w:proofErr w:type="spellEnd"/>
      <w:r w:rsidRPr="009734EF">
        <w:rPr>
          <w:rFonts w:ascii="Palatino Linotype" w:hAnsi="Palatino Linotype"/>
          <w:sz w:val="20"/>
          <w:szCs w:val="20"/>
        </w:rPr>
        <w:t xml:space="preserve"> Islam </w:t>
      </w:r>
      <w:proofErr w:type="spellStart"/>
      <w:r w:rsidRPr="009734EF">
        <w:rPr>
          <w:rFonts w:ascii="Palatino Linotype" w:hAnsi="Palatino Linotype"/>
          <w:sz w:val="20"/>
          <w:szCs w:val="20"/>
        </w:rPr>
        <w:t>mempunyai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suatu</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tujuan</w:t>
      </w:r>
      <w:proofErr w:type="spellEnd"/>
      <w:r w:rsidRPr="009734EF">
        <w:rPr>
          <w:rFonts w:ascii="Palatino Linotype" w:hAnsi="Palatino Linotype"/>
          <w:sz w:val="20"/>
          <w:szCs w:val="20"/>
        </w:rPr>
        <w:t xml:space="preserve"> yang </w:t>
      </w:r>
      <w:proofErr w:type="spellStart"/>
      <w:r w:rsidRPr="009734EF">
        <w:rPr>
          <w:rFonts w:ascii="Palatino Linotype" w:hAnsi="Palatino Linotype"/>
          <w:sz w:val="20"/>
          <w:szCs w:val="20"/>
        </w:rPr>
        <w:t>tersendiri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dimana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perang</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dilakukan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dengan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tujuan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untuk</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mempertahankan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diri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dari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serangan</w:t>
      </w:r>
      <w:proofErr w:type="spellEnd"/>
      <w:r w:rsidRPr="009734EF">
        <w:rPr>
          <w:rFonts w:ascii="Palatino Linotype" w:hAnsi="Palatino Linotype"/>
          <w:sz w:val="20"/>
          <w:szCs w:val="20"/>
        </w:rPr>
        <w:t xml:space="preserve"> dan </w:t>
      </w:r>
      <w:proofErr w:type="spellStart"/>
      <w:r w:rsidRPr="009734EF">
        <w:rPr>
          <w:rFonts w:ascii="Palatino Linotype" w:hAnsi="Palatino Linotype"/>
          <w:sz w:val="20"/>
          <w:szCs w:val="20"/>
        </w:rPr>
        <w:t>dalam</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rangka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menjaga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penyebaran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dakwah</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sedangkan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dakwah</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itu</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sendiri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adalah</w:t>
      </w:r>
      <w:proofErr w:type="spellEnd"/>
      <w:r w:rsidRPr="009734EF">
        <w:rPr>
          <w:rFonts w:ascii="Palatino Linotype" w:hAnsi="Palatino Linotype"/>
          <w:sz w:val="20"/>
          <w:szCs w:val="20"/>
        </w:rPr>
        <w:t xml:space="preserve"> merupakan </w:t>
      </w:r>
      <w:proofErr w:type="spellStart"/>
      <w:r w:rsidRPr="009734EF">
        <w:rPr>
          <w:rFonts w:ascii="Palatino Linotype" w:hAnsi="Palatino Linotype"/>
          <w:sz w:val="20"/>
          <w:szCs w:val="20"/>
        </w:rPr>
        <w:t>rangkaian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dari</w:t>
      </w:r>
      <w:proofErr w:type="spellEnd"/>
      <w:r w:rsidRPr="009734EF">
        <w:rPr>
          <w:rFonts w:ascii="Palatino Linotype" w:hAnsi="Palatino Linotype"/>
          <w:sz w:val="20"/>
          <w:szCs w:val="20"/>
        </w:rPr>
        <w:t xml:space="preserve"> jihad </w:t>
      </w:r>
      <w:proofErr w:type="spellStart"/>
      <w:r w:rsidRPr="009734EF">
        <w:rPr>
          <w:rFonts w:ascii="Palatino Linotype" w:hAnsi="Palatino Linotype"/>
          <w:sz w:val="20"/>
          <w:szCs w:val="20"/>
        </w:rPr>
        <w:t>namun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tidak</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termasuk</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dalam</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qital</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hal</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inilah</w:t>
      </w:r>
      <w:proofErr w:type="spellEnd"/>
      <w:r w:rsidRPr="009734EF">
        <w:rPr>
          <w:rFonts w:ascii="Palatino Linotype" w:hAnsi="Palatino Linotype"/>
          <w:sz w:val="20"/>
          <w:szCs w:val="20"/>
        </w:rPr>
        <w:t xml:space="preserve"> yang </w:t>
      </w:r>
      <w:proofErr w:type="spellStart"/>
      <w:r w:rsidRPr="009734EF">
        <w:rPr>
          <w:rFonts w:ascii="Palatino Linotype" w:hAnsi="Palatino Linotype"/>
          <w:sz w:val="20"/>
          <w:szCs w:val="20"/>
        </w:rPr>
        <w:t>banyak</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dipahami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masyarakat</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saat</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ini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bahwa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mereka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beranggapan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perang</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itu</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hanya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sebatas</w:t>
      </w:r>
      <w:proofErr w:type="spellEnd"/>
      <w:r w:rsidRPr="009734EF">
        <w:rPr>
          <w:rFonts w:ascii="Palatino Linotype" w:hAnsi="Palatino Linotype"/>
          <w:sz w:val="20"/>
          <w:szCs w:val="20"/>
        </w:rPr>
        <w:t xml:space="preserve"> jihad. Pada </w:t>
      </w:r>
      <w:proofErr w:type="spellStart"/>
      <w:r w:rsidRPr="009734EF">
        <w:rPr>
          <w:rFonts w:ascii="Palatino Linotype" w:hAnsi="Palatino Linotype"/>
          <w:sz w:val="20"/>
          <w:szCs w:val="20"/>
        </w:rPr>
        <w:t>pembahasan</w:t>
      </w:r>
      <w:proofErr w:type="spellEnd"/>
      <w:r w:rsidRPr="009734EF">
        <w:rPr>
          <w:rFonts w:ascii="Palatino Linotype" w:hAnsi="Palatino Linotype"/>
          <w:sz w:val="20"/>
          <w:szCs w:val="20"/>
        </w:rPr>
        <w:t xml:space="preserve"> Q.S Al-Anfal Ayat 39 </w:t>
      </w:r>
      <w:proofErr w:type="spellStart"/>
      <w:r w:rsidRPr="009734EF">
        <w:rPr>
          <w:rFonts w:ascii="Palatino Linotype" w:hAnsi="Palatino Linotype"/>
          <w:sz w:val="20"/>
          <w:szCs w:val="20"/>
        </w:rPr>
        <w:t>ini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adalah</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sebagai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petunjuk</w:t>
      </w:r>
      <w:proofErr w:type="spellEnd"/>
      <w:r w:rsidRPr="009734EF">
        <w:rPr>
          <w:rFonts w:ascii="Palatino Linotype" w:hAnsi="Palatino Linotype"/>
          <w:sz w:val="20"/>
          <w:szCs w:val="20"/>
        </w:rPr>
        <w:t xml:space="preserve"> yang </w:t>
      </w:r>
      <w:proofErr w:type="spellStart"/>
      <w:r w:rsidRPr="009734EF">
        <w:rPr>
          <w:rFonts w:ascii="Palatino Linotype" w:hAnsi="Palatino Linotype"/>
          <w:sz w:val="20"/>
          <w:szCs w:val="20"/>
        </w:rPr>
        <w:t>diberikan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kepada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umat</w:t>
      </w:r>
      <w:proofErr w:type="spellEnd"/>
      <w:r w:rsidRPr="009734EF">
        <w:rPr>
          <w:rFonts w:ascii="Palatino Linotype" w:hAnsi="Palatino Linotype"/>
          <w:sz w:val="20"/>
          <w:szCs w:val="20"/>
        </w:rPr>
        <w:t xml:space="preserve"> Muslim pada masa </w:t>
      </w:r>
      <w:proofErr w:type="spellStart"/>
      <w:r w:rsidRPr="009734EF">
        <w:rPr>
          <w:rFonts w:ascii="Palatino Linotype" w:hAnsi="Palatino Linotype"/>
          <w:sz w:val="20"/>
          <w:szCs w:val="20"/>
        </w:rPr>
        <w:t>itu</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untuk</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menghadapi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musuh-musuh</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mereka</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dalam</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pertempuran</w:t>
      </w:r>
      <w:proofErr w:type="spellEnd"/>
      <w:r w:rsidRPr="009734EF">
        <w:rPr>
          <w:rFonts w:ascii="Palatino Linotype" w:hAnsi="Palatino Linotype"/>
          <w:sz w:val="20"/>
          <w:szCs w:val="20"/>
        </w:rPr>
        <w:t xml:space="preserve">. Jika </w:t>
      </w:r>
      <w:proofErr w:type="spellStart"/>
      <w:r w:rsidRPr="009734EF">
        <w:rPr>
          <w:rFonts w:ascii="Palatino Linotype" w:hAnsi="Palatino Linotype"/>
          <w:sz w:val="20"/>
          <w:szCs w:val="20"/>
        </w:rPr>
        <w:t>dilihat</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dari</w:t>
      </w:r>
      <w:proofErr w:type="spellEnd"/>
      <w:r w:rsidRPr="009734EF">
        <w:rPr>
          <w:rFonts w:ascii="Palatino Linotype" w:hAnsi="Palatino Linotype"/>
          <w:sz w:val="20"/>
          <w:szCs w:val="20"/>
        </w:rPr>
        <w:t xml:space="preserve"> masa </w:t>
      </w:r>
      <w:proofErr w:type="spellStart"/>
      <w:r w:rsidRPr="009734EF">
        <w:rPr>
          <w:rFonts w:ascii="Palatino Linotype" w:hAnsi="Palatino Linotype"/>
          <w:sz w:val="20"/>
          <w:szCs w:val="20"/>
        </w:rPr>
        <w:t>sekarang</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maka</w:t>
      </w:r>
      <w:proofErr w:type="spellEnd"/>
      <w:r w:rsidRPr="009734EF">
        <w:rPr>
          <w:rFonts w:ascii="Palatino Linotype" w:hAnsi="Palatino Linotype"/>
          <w:sz w:val="20"/>
          <w:szCs w:val="20"/>
        </w:rPr>
        <w:t xml:space="preserve"> surah Al Anfal </w:t>
      </w:r>
      <w:proofErr w:type="spellStart"/>
      <w:r w:rsidRPr="009734EF">
        <w:rPr>
          <w:rFonts w:ascii="Palatino Linotype" w:hAnsi="Palatino Linotype"/>
          <w:sz w:val="20"/>
          <w:szCs w:val="20"/>
        </w:rPr>
        <w:t>ayat</w:t>
      </w:r>
      <w:proofErr w:type="spellEnd"/>
      <w:r w:rsidRPr="009734EF">
        <w:rPr>
          <w:rFonts w:ascii="Palatino Linotype" w:hAnsi="Palatino Linotype"/>
          <w:sz w:val="20"/>
          <w:szCs w:val="20"/>
        </w:rPr>
        <w:t xml:space="preserve"> 39 </w:t>
      </w:r>
      <w:proofErr w:type="spellStart"/>
      <w:r w:rsidRPr="009734EF">
        <w:rPr>
          <w:rFonts w:ascii="Palatino Linotype" w:hAnsi="Palatino Linotype"/>
          <w:sz w:val="20"/>
          <w:szCs w:val="20"/>
        </w:rPr>
        <w:t>ini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adalah</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berjuang</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dijalan</w:t>
      </w:r>
      <w:proofErr w:type="spellEnd"/>
      <w:r w:rsidRPr="009734EF">
        <w:rPr>
          <w:rFonts w:ascii="Palatino Linotype" w:hAnsi="Palatino Linotype"/>
          <w:sz w:val="20"/>
          <w:szCs w:val="20"/>
        </w:rPr>
        <w:t xml:space="preserve"> Allah SWT </w:t>
      </w:r>
      <w:proofErr w:type="spellStart"/>
      <w:r w:rsidRPr="009734EF">
        <w:rPr>
          <w:rFonts w:ascii="Palatino Linotype" w:hAnsi="Palatino Linotype"/>
          <w:sz w:val="20"/>
          <w:szCs w:val="20"/>
        </w:rPr>
        <w:t>adalah</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termasuk</w:t>
      </w:r>
      <w:proofErr w:type="spellEnd"/>
      <w:r w:rsidRPr="009734EF">
        <w:rPr>
          <w:rFonts w:ascii="Palatino Linotype" w:hAnsi="Palatino Linotype"/>
          <w:sz w:val="20"/>
          <w:szCs w:val="20"/>
        </w:rPr>
        <w:t xml:space="preserve"> jihad yang </w:t>
      </w:r>
      <w:proofErr w:type="spellStart"/>
      <w:r w:rsidRPr="009734EF">
        <w:rPr>
          <w:rFonts w:ascii="Palatino Linotype" w:hAnsi="Palatino Linotype"/>
          <w:sz w:val="20"/>
          <w:szCs w:val="20"/>
        </w:rPr>
        <w:t>dilandasi</w:t>
      </w:r>
      <w:proofErr w:type="spellEnd"/>
      <w:r w:rsidRPr="009734EF">
        <w:rPr>
          <w:rFonts w:ascii="Palatino Linotype" w:hAnsi="Palatino Linotype"/>
          <w:sz w:val="20"/>
          <w:szCs w:val="20"/>
        </w:rPr>
        <w:t xml:space="preserve"> oleh </w:t>
      </w:r>
      <w:proofErr w:type="spellStart"/>
      <w:r w:rsidRPr="009734EF">
        <w:rPr>
          <w:rFonts w:ascii="Palatino Linotype" w:hAnsi="Palatino Linotype"/>
          <w:sz w:val="20"/>
          <w:szCs w:val="20"/>
        </w:rPr>
        <w:t>niat</w:t>
      </w:r>
      <w:proofErr w:type="spellEnd"/>
      <w:r w:rsidRPr="009734EF">
        <w:rPr>
          <w:rFonts w:ascii="Palatino Linotype" w:hAnsi="Palatino Linotype"/>
          <w:sz w:val="20"/>
          <w:szCs w:val="20"/>
        </w:rPr>
        <w:t xml:space="preserve"> yang </w:t>
      </w:r>
      <w:proofErr w:type="spellStart"/>
      <w:r w:rsidRPr="009734EF">
        <w:rPr>
          <w:rFonts w:ascii="Palatino Linotype" w:hAnsi="Palatino Linotype"/>
          <w:sz w:val="20"/>
          <w:szCs w:val="20"/>
        </w:rPr>
        <w:t>bersungguh-sungguh</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karena</w:t>
      </w:r>
      <w:proofErr w:type="spellEnd"/>
      <w:r w:rsidRPr="009734EF">
        <w:rPr>
          <w:rFonts w:ascii="Palatino Linotype" w:hAnsi="Palatino Linotype"/>
          <w:sz w:val="20"/>
          <w:szCs w:val="20"/>
        </w:rPr>
        <w:t xml:space="preserve"> agama Allah SWT. </w:t>
      </w:r>
      <w:proofErr w:type="spellStart"/>
      <w:r w:rsidRPr="009734EF">
        <w:rPr>
          <w:rFonts w:ascii="Palatino Linotype" w:hAnsi="Palatino Linotype"/>
          <w:sz w:val="20"/>
          <w:szCs w:val="20"/>
        </w:rPr>
        <w:t>Berjihad</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dalam</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konteks</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ini</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bukan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dengan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menyerang</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tempat</w:t>
      </w:r>
      <w:proofErr w:type="spellEnd"/>
      <w:r w:rsidRPr="009734EF">
        <w:rPr>
          <w:rFonts w:ascii="Palatino Linotype" w:hAnsi="Palatino Linotype"/>
          <w:sz w:val="20"/>
          <w:szCs w:val="20"/>
        </w:rPr>
        <w:t xml:space="preserve"> ibadah </w:t>
      </w:r>
      <w:proofErr w:type="spellStart"/>
      <w:r w:rsidRPr="009734EF">
        <w:rPr>
          <w:rFonts w:ascii="Palatino Linotype" w:hAnsi="Palatino Linotype"/>
          <w:sz w:val="20"/>
          <w:szCs w:val="20"/>
        </w:rPr>
        <w:t>umat</w:t>
      </w:r>
      <w:proofErr w:type="spellEnd"/>
      <w:r w:rsidRPr="009734EF">
        <w:rPr>
          <w:rFonts w:ascii="Palatino Linotype" w:hAnsi="Palatino Linotype"/>
          <w:sz w:val="20"/>
          <w:szCs w:val="20"/>
        </w:rPr>
        <w:t xml:space="preserve"> agama lain yang </w:t>
      </w:r>
      <w:proofErr w:type="spellStart"/>
      <w:r w:rsidRPr="009734EF">
        <w:rPr>
          <w:rFonts w:ascii="Palatino Linotype" w:hAnsi="Palatino Linotype"/>
          <w:sz w:val="20"/>
          <w:szCs w:val="20"/>
        </w:rPr>
        <w:t>justru</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akan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membuat</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konflik</w:t>
      </w:r>
      <w:proofErr w:type="spellEnd"/>
      <w:r w:rsidRPr="009734EF">
        <w:rPr>
          <w:rFonts w:ascii="Palatino Linotype" w:hAnsi="Palatino Linotype"/>
          <w:sz w:val="20"/>
          <w:szCs w:val="20"/>
        </w:rPr>
        <w:t>.</w:t>
      </w:r>
    </w:p>
    <w:p w14:paraId="5CB70C69" w14:textId="77777777" w:rsidR="009166D8" w:rsidRPr="009734EF" w:rsidRDefault="009166D8" w:rsidP="009166D8">
      <w:pPr>
        <w:spacing w:after="0" w:line="260" w:lineRule="atLeast"/>
        <w:jc w:val="both"/>
        <w:rPr>
          <w:rFonts w:ascii="Palatino Linotype" w:hAnsi="Palatino Linotype"/>
          <w:sz w:val="20"/>
          <w:szCs w:val="20"/>
        </w:rPr>
      </w:pPr>
    </w:p>
    <w:p w14:paraId="7563EFF5" w14:textId="13D80B78" w:rsidR="009166D8" w:rsidRDefault="009166D8" w:rsidP="009166D8">
      <w:pPr>
        <w:spacing w:after="0" w:line="260" w:lineRule="atLeast"/>
        <w:jc w:val="both"/>
        <w:rPr>
          <w:rFonts w:ascii="Palatino Linotype" w:hAnsi="Palatino Linotype"/>
          <w:sz w:val="20"/>
          <w:szCs w:val="20"/>
        </w:rPr>
      </w:pPr>
      <w:r w:rsidRPr="009166D8">
        <w:rPr>
          <w:rFonts w:ascii="Palatino Linotype" w:hAnsi="Palatino Linotype"/>
          <w:b/>
          <w:bCs/>
          <w:sz w:val="20"/>
          <w:szCs w:val="20"/>
        </w:rPr>
        <w:t xml:space="preserve">Kata </w:t>
      </w:r>
      <w:proofErr w:type="spellStart"/>
      <w:r w:rsidRPr="009166D8">
        <w:rPr>
          <w:rFonts w:ascii="Palatino Linotype" w:hAnsi="Palatino Linotype"/>
          <w:b/>
          <w:bCs/>
          <w:sz w:val="20"/>
          <w:szCs w:val="20"/>
        </w:rPr>
        <w:t>kunci</w:t>
      </w:r>
      <w:proofErr w:type="spellEnd"/>
      <w:r w:rsidRPr="009734EF">
        <w:rPr>
          <w:rFonts w:ascii="Palatino Linotype" w:hAnsi="Palatino Linotype"/>
          <w:sz w:val="20"/>
          <w:szCs w:val="20"/>
        </w:rPr>
        <w:t>:</w:t>
      </w:r>
      <w:r>
        <w:rPr>
          <w:rFonts w:ascii="Palatino Linotype" w:hAnsi="Palatino Linotype"/>
          <w:sz w:val="20"/>
          <w:szCs w:val="20"/>
        </w:rPr>
        <w:t xml:space="preserve"> </w:t>
      </w:r>
      <w:r w:rsidRPr="009734EF">
        <w:rPr>
          <w:rFonts w:ascii="Palatino Linotype" w:hAnsi="Palatino Linotype"/>
          <w:sz w:val="20"/>
          <w:szCs w:val="20"/>
        </w:rPr>
        <w:t>Al-</w:t>
      </w:r>
      <w:proofErr w:type="spellStart"/>
      <w:r w:rsidRPr="009734EF">
        <w:rPr>
          <w:rFonts w:ascii="Palatino Linotype" w:hAnsi="Palatino Linotype"/>
          <w:sz w:val="20"/>
          <w:szCs w:val="20"/>
        </w:rPr>
        <w:t>qur’an</w:t>
      </w:r>
      <w:proofErr w:type="spellEnd"/>
      <w:r w:rsidRPr="009734EF">
        <w:rPr>
          <w:rFonts w:ascii="Palatino Linotype" w:hAnsi="Palatino Linotype"/>
          <w:sz w:val="20"/>
          <w:szCs w:val="20"/>
        </w:rPr>
        <w:t xml:space="preserve">, </w:t>
      </w:r>
      <w:proofErr w:type="spellStart"/>
      <w:r w:rsidRPr="009734EF">
        <w:rPr>
          <w:rFonts w:ascii="Palatino Linotype" w:hAnsi="Palatino Linotype"/>
          <w:sz w:val="20"/>
          <w:szCs w:val="20"/>
        </w:rPr>
        <w:t>perang</w:t>
      </w:r>
      <w:proofErr w:type="spellEnd"/>
      <w:r w:rsidRPr="009734EF">
        <w:rPr>
          <w:rFonts w:ascii="Palatino Linotype" w:hAnsi="Palatino Linotype"/>
          <w:sz w:val="20"/>
          <w:szCs w:val="20"/>
        </w:rPr>
        <w:t>, jihad.</w:t>
      </w:r>
    </w:p>
    <w:p w14:paraId="594E38CF" w14:textId="28E641D4" w:rsidR="009166D8" w:rsidRDefault="009166D8" w:rsidP="009166D8">
      <w:pPr>
        <w:spacing w:after="0" w:line="260" w:lineRule="atLeast"/>
        <w:jc w:val="both"/>
        <w:rPr>
          <w:rFonts w:ascii="Palatino Linotype" w:hAnsi="Palatino Linotype"/>
          <w:sz w:val="20"/>
          <w:szCs w:val="20"/>
        </w:rPr>
      </w:pPr>
    </w:p>
    <w:p w14:paraId="10DF357A" w14:textId="77777777" w:rsidR="009166D8" w:rsidRPr="009166D8" w:rsidRDefault="009166D8" w:rsidP="009166D8">
      <w:pPr>
        <w:spacing w:after="0" w:line="260" w:lineRule="atLeast"/>
        <w:jc w:val="both"/>
        <w:rPr>
          <w:rFonts w:ascii="Palatino Linotype" w:hAnsi="Palatino Linotype"/>
          <w:sz w:val="20"/>
          <w:szCs w:val="20"/>
        </w:rPr>
      </w:pPr>
      <w:r w:rsidRPr="009166D8">
        <w:rPr>
          <w:rFonts w:ascii="Palatino Linotype" w:hAnsi="Palatino Linotype"/>
          <w:b/>
          <w:bCs/>
          <w:sz w:val="20"/>
          <w:szCs w:val="20"/>
        </w:rPr>
        <w:t>Abstract:</w:t>
      </w:r>
      <w:r w:rsidRPr="009166D8">
        <w:rPr>
          <w:rFonts w:ascii="Palatino Linotype" w:hAnsi="Palatino Linotype"/>
          <w:sz w:val="20"/>
          <w:szCs w:val="20"/>
        </w:rPr>
        <w:t xml:space="preserve"> This article discusses surah Al-Anfal verse 39, in Arabic Al Anfal means booty or loot. However, in more detail, Surah Al Anfal discusses the laws of war, the procedures for war and the procedures for dividing the spoils of war. Some of the laws of war are also explained in Surah Al Anfal, such as the law of eating spoils of war, the prohibition to flee during war, the law to uphold monotheism and the advice to obey leaders. In this study, researchers used a type of library research. At this time both physically, culturally and even in thought and politics, people only see that war is only understood by physical war</w:t>
      </w:r>
      <w:proofErr w:type="gramStart"/>
      <w:r w:rsidRPr="009166D8">
        <w:rPr>
          <w:rFonts w:ascii="Palatino Linotype" w:hAnsi="Palatino Linotype"/>
          <w:sz w:val="20"/>
          <w:szCs w:val="20"/>
        </w:rPr>
        <w:t>. ,</w:t>
      </w:r>
      <w:proofErr w:type="gramEnd"/>
      <w:r w:rsidRPr="009166D8">
        <w:rPr>
          <w:rFonts w:ascii="Palatino Linotype" w:hAnsi="Palatino Linotype"/>
          <w:sz w:val="20"/>
          <w:szCs w:val="20"/>
        </w:rPr>
        <w:t xml:space="preserve"> in carrying out war Islam has a separate purpose where war is carried out with the aim of defending oneself from attacks and in order to maintain the spread of da'wah, while da'wah itself is a series of jihad but is not included in </w:t>
      </w:r>
      <w:proofErr w:type="spellStart"/>
      <w:r w:rsidRPr="009166D8">
        <w:rPr>
          <w:rFonts w:ascii="Palatino Linotype" w:hAnsi="Palatino Linotype"/>
          <w:sz w:val="20"/>
          <w:szCs w:val="20"/>
        </w:rPr>
        <w:t>qital</w:t>
      </w:r>
      <w:proofErr w:type="spellEnd"/>
      <w:r w:rsidRPr="009166D8">
        <w:rPr>
          <w:rFonts w:ascii="Palatino Linotype" w:hAnsi="Palatino Linotype"/>
          <w:sz w:val="20"/>
          <w:szCs w:val="20"/>
        </w:rPr>
        <w:t xml:space="preserve"> this is what many people understand today that they think that war is only limited to jihad. The discussion of Q.S Al-Anfal Verse 39 is as a guide given to Muslims at that time to face their enemies in battle. When viewed from the present, surah Al Anfal verse 39 is fighting in the way of Allah SWT, including jihad which is based on sincere intentions because of Allah SWT's religion. Jihad in this context is not by attacking places of worship of other religions which will actually create conflict.</w:t>
      </w:r>
    </w:p>
    <w:p w14:paraId="5E133706" w14:textId="77777777" w:rsidR="009166D8" w:rsidRPr="009166D8" w:rsidRDefault="009166D8" w:rsidP="009166D8">
      <w:pPr>
        <w:spacing w:after="0" w:line="260" w:lineRule="atLeast"/>
        <w:jc w:val="both"/>
        <w:rPr>
          <w:rFonts w:ascii="Palatino Linotype" w:hAnsi="Palatino Linotype"/>
          <w:sz w:val="20"/>
          <w:szCs w:val="20"/>
        </w:rPr>
      </w:pPr>
    </w:p>
    <w:p w14:paraId="247839AF" w14:textId="2232D9BE" w:rsidR="009166D8" w:rsidRPr="009734EF" w:rsidRDefault="009166D8" w:rsidP="009166D8">
      <w:pPr>
        <w:spacing w:after="0" w:line="260" w:lineRule="atLeast"/>
        <w:jc w:val="both"/>
        <w:rPr>
          <w:rFonts w:ascii="Palatino Linotype" w:hAnsi="Palatino Linotype"/>
          <w:sz w:val="20"/>
          <w:szCs w:val="20"/>
        </w:rPr>
      </w:pPr>
      <w:r w:rsidRPr="009166D8">
        <w:rPr>
          <w:rFonts w:ascii="Palatino Linotype" w:hAnsi="Palatino Linotype"/>
          <w:b/>
          <w:bCs/>
          <w:sz w:val="20"/>
          <w:szCs w:val="20"/>
        </w:rPr>
        <w:t>Keywords</w:t>
      </w:r>
      <w:r w:rsidRPr="009166D8">
        <w:rPr>
          <w:rFonts w:ascii="Palatino Linotype" w:hAnsi="Palatino Linotype"/>
          <w:sz w:val="20"/>
          <w:szCs w:val="20"/>
        </w:rPr>
        <w:t>: Al-Qur'an, war, jihad.</w:t>
      </w:r>
    </w:p>
    <w:p w14:paraId="33B129CC" w14:textId="77777777" w:rsidR="0044614E" w:rsidRPr="0044614E" w:rsidRDefault="0044614E" w:rsidP="00C1270B">
      <w:pPr>
        <w:tabs>
          <w:tab w:val="left" w:pos="0"/>
        </w:tabs>
        <w:spacing w:after="0" w:line="240" w:lineRule="auto"/>
        <w:jc w:val="both"/>
        <w:rPr>
          <w:rFonts w:ascii="Palatino Linotype" w:hAnsi="Palatino Linotype"/>
          <w:sz w:val="20"/>
          <w:szCs w:val="20"/>
        </w:rPr>
      </w:pPr>
    </w:p>
    <w:p w14:paraId="3440721F" w14:textId="77777777" w:rsidR="0044614E" w:rsidRPr="0044614E" w:rsidRDefault="0044614E" w:rsidP="00C1270B">
      <w:pPr>
        <w:pStyle w:val="ListParagraph"/>
        <w:numPr>
          <w:ilvl w:val="0"/>
          <w:numId w:val="43"/>
        </w:numPr>
        <w:tabs>
          <w:tab w:val="left" w:pos="0"/>
          <w:tab w:val="left" w:pos="284"/>
        </w:tabs>
        <w:spacing w:line="276" w:lineRule="auto"/>
        <w:ind w:left="0" w:firstLine="0"/>
        <w:rPr>
          <w:rFonts w:ascii="Palatino Linotype" w:hAnsi="Palatino Linotype"/>
          <w:b/>
          <w:bCs/>
          <w:sz w:val="24"/>
          <w:szCs w:val="24"/>
        </w:rPr>
      </w:pPr>
      <w:proofErr w:type="spellStart"/>
      <w:r w:rsidRPr="0044614E">
        <w:rPr>
          <w:rFonts w:ascii="Palatino Linotype" w:hAnsi="Palatino Linotype"/>
          <w:b/>
          <w:bCs/>
          <w:sz w:val="24"/>
          <w:szCs w:val="24"/>
        </w:rPr>
        <w:lastRenderedPageBreak/>
        <w:t>Pendahuluan</w:t>
      </w:r>
      <w:proofErr w:type="spellEnd"/>
    </w:p>
    <w:p w14:paraId="58952B3B" w14:textId="77777777" w:rsidR="009166D8" w:rsidRPr="009166D8" w:rsidRDefault="009166D8" w:rsidP="009166D8">
      <w:pPr>
        <w:tabs>
          <w:tab w:val="left" w:pos="284"/>
        </w:tabs>
        <w:spacing w:line="276" w:lineRule="auto"/>
        <w:jc w:val="both"/>
        <w:rPr>
          <w:rFonts w:ascii="Palatino Linotype" w:hAnsi="Palatino Linotype"/>
          <w:szCs w:val="24"/>
        </w:rPr>
      </w:pPr>
      <w:proofErr w:type="spellStart"/>
      <w:r w:rsidRPr="009166D8">
        <w:rPr>
          <w:rFonts w:ascii="Palatino Linotype" w:hAnsi="Palatino Linotype"/>
          <w:szCs w:val="24"/>
        </w:rPr>
        <w:t>Secara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bahasa</w:t>
      </w:r>
      <w:proofErr w:type="spellEnd"/>
      <w:r w:rsidRPr="009166D8">
        <w:rPr>
          <w:rFonts w:ascii="Palatino Linotype" w:hAnsi="Palatino Linotype"/>
          <w:szCs w:val="24"/>
        </w:rPr>
        <w:t xml:space="preserve"> Al Anfal di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bahasa</w:t>
      </w:r>
      <w:proofErr w:type="spellEnd"/>
      <w:r w:rsidRPr="009166D8">
        <w:rPr>
          <w:rFonts w:ascii="Palatino Linotype" w:hAnsi="Palatino Linotype"/>
          <w:szCs w:val="24"/>
        </w:rPr>
        <w:t xml:space="preserve"> Arab </w:t>
      </w:r>
      <w:proofErr w:type="spellStart"/>
      <w:r w:rsidRPr="009166D8">
        <w:rPr>
          <w:rFonts w:ascii="Palatino Linotype" w:hAnsi="Palatino Linotype"/>
          <w:szCs w:val="24"/>
        </w:rPr>
        <w:t>berarti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harta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rampasan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atau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jarahan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Namun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lebih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detailnya</w:t>
      </w:r>
      <w:proofErr w:type="spellEnd"/>
      <w:r w:rsidRPr="009166D8">
        <w:rPr>
          <w:rFonts w:ascii="Palatino Linotype" w:hAnsi="Palatino Linotype"/>
          <w:szCs w:val="24"/>
        </w:rPr>
        <w:t xml:space="preserve"> surah Al Anfal </w:t>
      </w:r>
      <w:proofErr w:type="spellStart"/>
      <w:r w:rsidRPr="009166D8">
        <w:rPr>
          <w:rFonts w:ascii="Palatino Linotype" w:hAnsi="Palatino Linotype"/>
          <w:szCs w:val="24"/>
        </w:rPr>
        <w:t>membahas</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tentang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hukum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perang</w:t>
      </w:r>
      <w:proofErr w:type="spellEnd"/>
      <w:r w:rsidRPr="009166D8">
        <w:rPr>
          <w:rFonts w:ascii="Palatino Linotype" w:hAnsi="Palatino Linotype"/>
          <w:szCs w:val="24"/>
        </w:rPr>
        <w:t xml:space="preserve">, tata </w:t>
      </w:r>
      <w:proofErr w:type="spellStart"/>
      <w:r w:rsidRPr="009166D8">
        <w:rPr>
          <w:rFonts w:ascii="Palatino Linotype" w:hAnsi="Palatino Linotype"/>
          <w:szCs w:val="24"/>
        </w:rPr>
        <w:t>cara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perang</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bagaimana</w:t>
      </w:r>
      <w:proofErr w:type="spellEnd"/>
      <w:r w:rsidRPr="009166D8">
        <w:rPr>
          <w:rFonts w:ascii="Palatino Linotype" w:hAnsi="Palatino Linotype"/>
          <w:szCs w:val="24"/>
        </w:rPr>
        <w:t xml:space="preserve"> tata </w:t>
      </w:r>
      <w:proofErr w:type="spellStart"/>
      <w:r w:rsidRPr="009166D8">
        <w:rPr>
          <w:rFonts w:ascii="Palatino Linotype" w:hAnsi="Palatino Linotype"/>
          <w:szCs w:val="24"/>
        </w:rPr>
        <w:t>cara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pembagian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harta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rampasan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hasil</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perang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Beberapa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hukum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perang</w:t>
      </w:r>
      <w:proofErr w:type="spellEnd"/>
      <w:r w:rsidRPr="009166D8">
        <w:rPr>
          <w:rFonts w:ascii="Palatino Linotype" w:hAnsi="Palatino Linotype"/>
          <w:szCs w:val="24"/>
        </w:rPr>
        <w:t xml:space="preserve"> juga </w:t>
      </w:r>
      <w:proofErr w:type="spellStart"/>
      <w:r w:rsidRPr="009166D8">
        <w:rPr>
          <w:rFonts w:ascii="Palatino Linotype" w:hAnsi="Palatino Linotype"/>
          <w:szCs w:val="24"/>
        </w:rPr>
        <w:t>dijelaskan</w:t>
      </w:r>
      <w:proofErr w:type="spellEnd"/>
      <w:r w:rsidRPr="009166D8">
        <w:rPr>
          <w:rFonts w:ascii="Palatino Linotype" w:hAnsi="Palatino Linotype"/>
          <w:szCs w:val="24"/>
        </w:rPr>
        <w:t xml:space="preserve"> di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surat</w:t>
      </w:r>
      <w:proofErr w:type="spellEnd"/>
      <w:r w:rsidRPr="009166D8">
        <w:rPr>
          <w:rFonts w:ascii="Palatino Linotype" w:hAnsi="Palatino Linotype"/>
          <w:szCs w:val="24"/>
        </w:rPr>
        <w:t xml:space="preserve"> Al Anfal </w:t>
      </w:r>
      <w:proofErr w:type="spellStart"/>
      <w:r w:rsidRPr="009166D8">
        <w:rPr>
          <w:rFonts w:ascii="Palatino Linotype" w:hAnsi="Palatino Linotype"/>
          <w:szCs w:val="24"/>
        </w:rPr>
        <w:t>ini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seperti</w:t>
      </w:r>
      <w:proofErr w:type="spellEnd"/>
      <w:r w:rsidRPr="009166D8">
        <w:rPr>
          <w:rFonts w:ascii="Palatino Linotype" w:hAnsi="Palatino Linotype"/>
          <w:szCs w:val="24"/>
        </w:rPr>
        <w:t xml:space="preserve"> di </w:t>
      </w:r>
      <w:proofErr w:type="spellStart"/>
      <w:r w:rsidRPr="009166D8">
        <w:rPr>
          <w:rFonts w:ascii="Palatino Linotype" w:hAnsi="Palatino Linotype"/>
          <w:szCs w:val="24"/>
        </w:rPr>
        <w:t>antaranya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adalah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hukum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memakan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harta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rampasan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perang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larangan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lari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saat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perang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hukum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untuk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menegakkan</w:t>
      </w:r>
      <w:proofErr w:type="spellEnd"/>
      <w:r w:rsidRPr="009166D8">
        <w:rPr>
          <w:rFonts w:ascii="Palatino Linotype" w:hAnsi="Palatino Linotype"/>
          <w:szCs w:val="24"/>
        </w:rPr>
        <w:t xml:space="preserve"> tauhid </w:t>
      </w:r>
      <w:proofErr w:type="spellStart"/>
      <w:r w:rsidRPr="009166D8">
        <w:rPr>
          <w:rFonts w:ascii="Palatino Linotype" w:hAnsi="Palatino Linotype"/>
          <w:szCs w:val="24"/>
        </w:rPr>
        <w:t>serta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anjuran</w:t>
      </w:r>
      <w:proofErr w:type="spellEnd"/>
      <w:r w:rsidRPr="009166D8">
        <w:rPr>
          <w:rFonts w:ascii="Palatino Linotype" w:hAnsi="Palatino Linotype"/>
          <w:szCs w:val="24"/>
        </w:rPr>
        <w:t xml:space="preserve"> agar </w:t>
      </w:r>
      <w:proofErr w:type="spellStart"/>
      <w:r w:rsidRPr="009166D8">
        <w:rPr>
          <w:rFonts w:ascii="Palatino Linotype" w:hAnsi="Palatino Linotype"/>
          <w:szCs w:val="24"/>
        </w:rPr>
        <w:t>taat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terhadap</w:t>
      </w:r>
      <w:proofErr w:type="spellEnd"/>
      <w:r w:rsidRPr="009166D8">
        <w:rPr>
          <w:rFonts w:ascii="Palatino Linotype" w:hAnsi="Palatino Linotype"/>
          <w:szCs w:val="24"/>
        </w:rPr>
        <w:t xml:space="preserve"> para </w:t>
      </w:r>
      <w:proofErr w:type="spellStart"/>
      <w:r w:rsidRPr="009166D8">
        <w:rPr>
          <w:rFonts w:ascii="Palatino Linotype" w:hAnsi="Palatino Linotype"/>
          <w:szCs w:val="24"/>
        </w:rPr>
        <w:t>pemimpin</w:t>
      </w:r>
      <w:proofErr w:type="spellEnd"/>
      <w:r w:rsidRPr="009166D8">
        <w:rPr>
          <w:rFonts w:ascii="Palatino Linotype" w:hAnsi="Palatino Linotype"/>
          <w:szCs w:val="24"/>
        </w:rPr>
        <w:t xml:space="preserve">. Selain </w:t>
      </w:r>
      <w:proofErr w:type="spellStart"/>
      <w:r w:rsidRPr="009166D8">
        <w:rPr>
          <w:rFonts w:ascii="Palatino Linotype" w:hAnsi="Palatino Linotype"/>
          <w:szCs w:val="24"/>
        </w:rPr>
        <w:t>membahas</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tentang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serba-serbi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persoalan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perang</w:t>
      </w:r>
      <w:proofErr w:type="spellEnd"/>
      <w:r w:rsidRPr="00634CB6">
        <w:rPr>
          <w:rStyle w:val="FootnoteReference"/>
          <w:rFonts w:ascii="Palatino Linotype" w:hAnsi="Palatino Linotype"/>
          <w:szCs w:val="24"/>
        </w:rPr>
        <w:footnoteReference w:id="1"/>
      </w:r>
      <w:r w:rsidRPr="009166D8">
        <w:rPr>
          <w:rFonts w:ascii="Palatino Linotype" w:hAnsi="Palatino Linotype"/>
          <w:szCs w:val="24"/>
        </w:rPr>
        <w:t xml:space="preserve">. Surah Al Anfal juga </w:t>
      </w:r>
      <w:proofErr w:type="spellStart"/>
      <w:r w:rsidRPr="009166D8">
        <w:rPr>
          <w:rFonts w:ascii="Palatino Linotype" w:hAnsi="Palatino Linotype"/>
          <w:szCs w:val="24"/>
        </w:rPr>
        <w:t>mengandung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pembahasan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tentang</w:t>
      </w:r>
      <w:proofErr w:type="spellEnd"/>
      <w:r w:rsidRPr="009166D8">
        <w:rPr>
          <w:rFonts w:ascii="Palatino Linotype" w:hAnsi="Palatino Linotype"/>
          <w:szCs w:val="24"/>
        </w:rPr>
        <w:t xml:space="preserve"> rasa </w:t>
      </w:r>
      <w:proofErr w:type="spellStart"/>
      <w:r w:rsidRPr="009166D8">
        <w:rPr>
          <w:rFonts w:ascii="Palatino Linotype" w:hAnsi="Palatino Linotype"/>
          <w:szCs w:val="24"/>
        </w:rPr>
        <w:t>kasih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sayang</w:t>
      </w:r>
      <w:proofErr w:type="spellEnd"/>
      <w:r w:rsidRPr="009166D8">
        <w:rPr>
          <w:rFonts w:ascii="Palatino Linotype" w:hAnsi="Palatino Linotype"/>
          <w:szCs w:val="24"/>
        </w:rPr>
        <w:t xml:space="preserve"> Allah </w:t>
      </w:r>
      <w:proofErr w:type="spellStart"/>
      <w:r w:rsidRPr="009166D8">
        <w:rPr>
          <w:rFonts w:ascii="Palatino Linotype" w:hAnsi="Palatino Linotype"/>
          <w:szCs w:val="24"/>
        </w:rPr>
        <w:t>terhadap</w:t>
      </w:r>
      <w:proofErr w:type="spellEnd"/>
      <w:r w:rsidRPr="009166D8">
        <w:rPr>
          <w:rFonts w:ascii="Palatino Linotype" w:hAnsi="Palatino Linotype"/>
          <w:szCs w:val="24"/>
        </w:rPr>
        <w:t xml:space="preserve"> para </w:t>
      </w:r>
      <w:proofErr w:type="spellStart"/>
      <w:r w:rsidRPr="009166D8">
        <w:rPr>
          <w:rFonts w:ascii="Palatino Linotype" w:hAnsi="Palatino Linotype"/>
          <w:szCs w:val="24"/>
        </w:rPr>
        <w:t>makhluk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ciptaan</w:t>
      </w:r>
      <w:proofErr w:type="spellEnd"/>
      <w:r w:rsidRPr="009166D8">
        <w:rPr>
          <w:rFonts w:ascii="Palatino Linotype" w:hAnsi="Palatino Linotype"/>
          <w:szCs w:val="24"/>
        </w:rPr>
        <w:t xml:space="preserve">-Nya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memberikan</w:t>
      </w:r>
      <w:proofErr w:type="spellEnd"/>
      <w:r w:rsidRPr="009166D8">
        <w:rPr>
          <w:rFonts w:ascii="Palatino Linotype" w:hAnsi="Palatino Linotype"/>
          <w:szCs w:val="24"/>
        </w:rPr>
        <w:t xml:space="preserve"> rasa </w:t>
      </w:r>
      <w:proofErr w:type="spellStart"/>
      <w:r w:rsidRPr="009166D8">
        <w:rPr>
          <w:rFonts w:ascii="Palatino Linotype" w:hAnsi="Palatino Linotype"/>
          <w:szCs w:val="24"/>
        </w:rPr>
        <w:t>aman</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kemenangan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melawan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kaum</w:t>
      </w:r>
      <w:proofErr w:type="spellEnd"/>
      <w:r w:rsidRPr="009166D8">
        <w:rPr>
          <w:rFonts w:ascii="Palatino Linotype" w:hAnsi="Palatino Linotype"/>
          <w:szCs w:val="24"/>
        </w:rPr>
        <w:t xml:space="preserve"> kafir </w:t>
      </w:r>
      <w:proofErr w:type="spellStart"/>
      <w:r w:rsidRPr="009166D8">
        <w:rPr>
          <w:rFonts w:ascii="Palatino Linotype" w:hAnsi="Palatino Linotype"/>
          <w:szCs w:val="24"/>
        </w:rPr>
        <w:t>Quraisy</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mengirimkan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bala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tentara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dari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langit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sebagai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bantuan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saat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perperangan</w:t>
      </w:r>
      <w:proofErr w:type="spellEnd"/>
      <w:r w:rsidRPr="009166D8">
        <w:rPr>
          <w:rFonts w:ascii="Palatino Linotype" w:hAnsi="Palatino Linotype"/>
          <w:szCs w:val="24"/>
        </w:rPr>
        <w:t xml:space="preserve">. </w:t>
      </w:r>
    </w:p>
    <w:p w14:paraId="6DA85537" w14:textId="77777777" w:rsidR="009166D8" w:rsidRPr="009166D8" w:rsidRDefault="009166D8" w:rsidP="009166D8">
      <w:pPr>
        <w:tabs>
          <w:tab w:val="left" w:pos="284"/>
        </w:tabs>
        <w:spacing w:line="276" w:lineRule="auto"/>
        <w:jc w:val="both"/>
        <w:rPr>
          <w:rFonts w:ascii="Palatino Linotype" w:hAnsi="Palatino Linotype"/>
          <w:szCs w:val="24"/>
        </w:rPr>
      </w:pPr>
      <w:proofErr w:type="spellStart"/>
      <w:r w:rsidRPr="009166D8">
        <w:rPr>
          <w:rFonts w:ascii="Palatino Linotype" w:hAnsi="Palatino Linotype"/>
          <w:szCs w:val="24"/>
        </w:rPr>
        <w:t>Ajaran</w:t>
      </w:r>
      <w:proofErr w:type="spellEnd"/>
      <w:r w:rsidRPr="009166D8">
        <w:rPr>
          <w:rFonts w:ascii="Palatino Linotype" w:hAnsi="Palatino Linotype"/>
          <w:szCs w:val="24"/>
        </w:rPr>
        <w:t xml:space="preserve"> di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Surat Al-Anfal yang </w:t>
      </w:r>
      <w:proofErr w:type="spellStart"/>
      <w:r w:rsidRPr="009166D8">
        <w:rPr>
          <w:rFonts w:ascii="Palatino Linotype" w:hAnsi="Palatino Linotype"/>
          <w:szCs w:val="24"/>
        </w:rPr>
        <w:t>Patut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Dicontoh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untuk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Meraih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Kemenangan</w:t>
      </w:r>
      <w:proofErr w:type="spellEnd"/>
      <w:r w:rsidRPr="009166D8">
        <w:rPr>
          <w:rFonts w:ascii="Palatino Linotype" w:hAnsi="Palatino Linotype"/>
          <w:szCs w:val="24"/>
        </w:rPr>
        <w:t xml:space="preserve"> Hidup di Dunia </w:t>
      </w:r>
      <w:proofErr w:type="spellStart"/>
      <w:r w:rsidRPr="009166D8">
        <w:rPr>
          <w:rFonts w:ascii="Palatino Linotype" w:hAnsi="Palatino Linotype"/>
          <w:szCs w:val="24"/>
        </w:rPr>
        <w:t>Berbagai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ajaran</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terkandung</w:t>
      </w:r>
      <w:proofErr w:type="spellEnd"/>
      <w:r w:rsidRPr="009166D8">
        <w:rPr>
          <w:rFonts w:ascii="Palatino Linotype" w:hAnsi="Palatino Linotype"/>
          <w:szCs w:val="24"/>
        </w:rPr>
        <w:t xml:space="preserve"> di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surat</w:t>
      </w:r>
      <w:proofErr w:type="spellEnd"/>
      <w:r w:rsidRPr="009166D8">
        <w:rPr>
          <w:rFonts w:ascii="Palatino Linotype" w:hAnsi="Palatino Linotype"/>
          <w:szCs w:val="24"/>
        </w:rPr>
        <w:t xml:space="preserve"> Al Anfal </w:t>
      </w:r>
      <w:proofErr w:type="spellStart"/>
      <w:r w:rsidRPr="009166D8">
        <w:rPr>
          <w:rFonts w:ascii="Palatino Linotype" w:hAnsi="Palatino Linotype"/>
          <w:szCs w:val="24"/>
        </w:rPr>
        <w:t>dapat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kamu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implementasikan</w:t>
      </w:r>
      <w:proofErr w:type="spellEnd"/>
      <w:r w:rsidRPr="009166D8">
        <w:rPr>
          <w:rFonts w:ascii="Palatino Linotype" w:hAnsi="Palatino Linotype"/>
          <w:szCs w:val="24"/>
        </w:rPr>
        <w:t xml:space="preserve"> di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hidup</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sehari-hari</w:t>
      </w:r>
      <w:proofErr w:type="spellEnd"/>
      <w:r w:rsidRPr="009166D8">
        <w:rPr>
          <w:rFonts w:ascii="Palatino Linotype" w:hAnsi="Palatino Linotype"/>
          <w:szCs w:val="24"/>
        </w:rPr>
        <w:t xml:space="preserve"> agar </w:t>
      </w:r>
      <w:proofErr w:type="spellStart"/>
      <w:r w:rsidRPr="009166D8">
        <w:rPr>
          <w:rFonts w:ascii="Palatino Linotype" w:hAnsi="Palatino Linotype"/>
          <w:szCs w:val="24"/>
        </w:rPr>
        <w:t>senantiasa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mendapatkan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keberkahan</w:t>
      </w:r>
      <w:proofErr w:type="spellEnd"/>
      <w:r w:rsidRPr="009166D8">
        <w:rPr>
          <w:rFonts w:ascii="Palatino Linotype" w:hAnsi="Palatino Linotype"/>
          <w:szCs w:val="24"/>
        </w:rPr>
        <w:t xml:space="preserve"> dan fitrah </w:t>
      </w:r>
      <w:proofErr w:type="spellStart"/>
      <w:r w:rsidRPr="009166D8">
        <w:rPr>
          <w:rFonts w:ascii="Palatino Linotype" w:hAnsi="Palatino Linotype"/>
          <w:szCs w:val="24"/>
        </w:rPr>
        <w:t>dari</w:t>
      </w:r>
      <w:proofErr w:type="spellEnd"/>
      <w:r w:rsidRPr="009166D8">
        <w:rPr>
          <w:rFonts w:ascii="Palatino Linotype" w:hAnsi="Palatino Linotype"/>
          <w:szCs w:val="24"/>
        </w:rPr>
        <w:t xml:space="preserve">-Nya. Salah </w:t>
      </w:r>
      <w:proofErr w:type="spellStart"/>
      <w:r w:rsidRPr="009166D8">
        <w:rPr>
          <w:rFonts w:ascii="Palatino Linotype" w:hAnsi="Palatino Linotype"/>
          <w:szCs w:val="24"/>
        </w:rPr>
        <w:t>satunya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adalah</w:t>
      </w:r>
      <w:proofErr w:type="spellEnd"/>
      <w:r w:rsidRPr="009166D8">
        <w:rPr>
          <w:rFonts w:ascii="Palatino Linotype" w:hAnsi="Palatino Linotype"/>
          <w:szCs w:val="24"/>
        </w:rPr>
        <w:t xml:space="preserve"> agar </w:t>
      </w:r>
      <w:proofErr w:type="spellStart"/>
      <w:r w:rsidRPr="009166D8">
        <w:rPr>
          <w:rFonts w:ascii="Palatino Linotype" w:hAnsi="Palatino Linotype"/>
          <w:szCs w:val="24"/>
        </w:rPr>
        <w:t>selalu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tetap</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sabar</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teguh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hati</w:t>
      </w:r>
      <w:proofErr w:type="spellEnd"/>
      <w:r w:rsidRPr="009166D8">
        <w:rPr>
          <w:rFonts w:ascii="Palatino Linotype" w:hAnsi="Palatino Linotype"/>
          <w:szCs w:val="24"/>
        </w:rPr>
        <w:t xml:space="preserve"> di </w:t>
      </w:r>
      <w:proofErr w:type="spellStart"/>
      <w:r w:rsidRPr="009166D8">
        <w:rPr>
          <w:rFonts w:ascii="Palatino Linotype" w:hAnsi="Palatino Linotype"/>
          <w:szCs w:val="24"/>
        </w:rPr>
        <w:t>saat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menghadapi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berbagai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kesulitan</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ujian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Usahakanlah</w:t>
      </w:r>
      <w:proofErr w:type="spellEnd"/>
      <w:r w:rsidRPr="009166D8">
        <w:rPr>
          <w:rFonts w:ascii="Palatino Linotype" w:hAnsi="Palatino Linotype"/>
          <w:szCs w:val="24"/>
        </w:rPr>
        <w:t xml:space="preserve"> agar </w:t>
      </w:r>
      <w:proofErr w:type="spellStart"/>
      <w:r w:rsidRPr="009166D8">
        <w:rPr>
          <w:rFonts w:ascii="Palatino Linotype" w:hAnsi="Palatino Linotype"/>
          <w:szCs w:val="24"/>
        </w:rPr>
        <w:t>selalu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berfikrian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positif</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serta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tidak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meragui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usaha</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telah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ditempuh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Selanjutnya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perbanyaklah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dzikir</w:t>
      </w:r>
      <w:proofErr w:type="spellEnd"/>
      <w:r w:rsidRPr="009166D8">
        <w:rPr>
          <w:rFonts w:ascii="Palatino Linotype" w:hAnsi="Palatino Linotype"/>
          <w:szCs w:val="24"/>
        </w:rPr>
        <w:t xml:space="preserve"> agar </w:t>
      </w:r>
      <w:proofErr w:type="spellStart"/>
      <w:r w:rsidRPr="009166D8">
        <w:rPr>
          <w:rFonts w:ascii="Palatino Linotype" w:hAnsi="Palatino Linotype"/>
          <w:szCs w:val="24"/>
        </w:rPr>
        <w:t>mendekatkan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diri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kepada</w:t>
      </w:r>
      <w:proofErr w:type="spellEnd"/>
      <w:r w:rsidRPr="009166D8">
        <w:rPr>
          <w:rFonts w:ascii="Palatino Linotype" w:hAnsi="Palatino Linotype"/>
          <w:szCs w:val="24"/>
        </w:rPr>
        <w:t xml:space="preserve"> Allah SWT. Selain </w:t>
      </w:r>
      <w:proofErr w:type="spellStart"/>
      <w:r w:rsidRPr="009166D8">
        <w:rPr>
          <w:rFonts w:ascii="Palatino Linotype" w:hAnsi="Palatino Linotype"/>
          <w:szCs w:val="24"/>
        </w:rPr>
        <w:t>itu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dzikir</w:t>
      </w:r>
      <w:proofErr w:type="spellEnd"/>
      <w:r w:rsidRPr="009166D8">
        <w:rPr>
          <w:rFonts w:ascii="Palatino Linotype" w:hAnsi="Palatino Linotype"/>
          <w:szCs w:val="24"/>
        </w:rPr>
        <w:t xml:space="preserve"> juga </w:t>
      </w:r>
      <w:proofErr w:type="spellStart"/>
      <w:r w:rsidRPr="009166D8">
        <w:rPr>
          <w:rFonts w:ascii="Palatino Linotype" w:hAnsi="Palatino Linotype"/>
          <w:szCs w:val="24"/>
        </w:rPr>
        <w:t>mampu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menghilangkan</w:t>
      </w:r>
      <w:proofErr w:type="spellEnd"/>
      <w:r w:rsidRPr="009166D8">
        <w:rPr>
          <w:rFonts w:ascii="Palatino Linotype" w:hAnsi="Palatino Linotype"/>
          <w:szCs w:val="24"/>
        </w:rPr>
        <w:t xml:space="preserve"> rasa </w:t>
      </w:r>
      <w:proofErr w:type="spellStart"/>
      <w:r w:rsidRPr="009166D8">
        <w:rPr>
          <w:rFonts w:ascii="Palatino Linotype" w:hAnsi="Palatino Linotype"/>
          <w:szCs w:val="24"/>
        </w:rPr>
        <w:t>takut</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memberikan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kedamaian</w:t>
      </w:r>
      <w:proofErr w:type="spellEnd"/>
      <w:r w:rsidRPr="009166D8">
        <w:rPr>
          <w:rFonts w:ascii="Palatino Linotype" w:hAnsi="Palatino Linotype"/>
          <w:szCs w:val="24"/>
        </w:rPr>
        <w:t xml:space="preserve"> di </w:t>
      </w:r>
      <w:proofErr w:type="spellStart"/>
      <w:r w:rsidRPr="009166D8">
        <w:rPr>
          <w:rFonts w:ascii="Palatino Linotype" w:hAnsi="Palatino Linotype"/>
          <w:szCs w:val="24"/>
        </w:rPr>
        <w:t>hati</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fikiran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kita</w:t>
      </w:r>
      <w:proofErr w:type="spellEnd"/>
      <w:r w:rsidRPr="009166D8">
        <w:rPr>
          <w:rFonts w:ascii="Palatino Linotype" w:hAnsi="Palatino Linotype"/>
          <w:szCs w:val="24"/>
        </w:rPr>
        <w:t xml:space="preserve">. Taat </w:t>
      </w:r>
      <w:proofErr w:type="spellStart"/>
      <w:r w:rsidRPr="009166D8">
        <w:rPr>
          <w:rFonts w:ascii="Palatino Linotype" w:hAnsi="Palatino Linotype"/>
          <w:szCs w:val="24"/>
        </w:rPr>
        <w:t>kepada</w:t>
      </w:r>
      <w:proofErr w:type="spellEnd"/>
      <w:r w:rsidRPr="009166D8">
        <w:rPr>
          <w:rFonts w:ascii="Palatino Linotype" w:hAnsi="Palatino Linotype"/>
          <w:szCs w:val="24"/>
        </w:rPr>
        <w:t xml:space="preserve"> Allah S.W.T dan juga Rasul-Nya </w:t>
      </w:r>
      <w:proofErr w:type="spellStart"/>
      <w:r w:rsidRPr="009166D8">
        <w:rPr>
          <w:rFonts w:ascii="Palatino Linotype" w:hAnsi="Palatino Linotype"/>
          <w:szCs w:val="24"/>
        </w:rPr>
        <w:t>serta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menjauhi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pertengkaran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antar</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sesama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umat</w:t>
      </w:r>
      <w:proofErr w:type="spellEnd"/>
      <w:r w:rsidRPr="009166D8">
        <w:rPr>
          <w:rFonts w:ascii="Palatino Linotype" w:hAnsi="Palatino Linotype"/>
          <w:szCs w:val="24"/>
        </w:rPr>
        <w:t xml:space="preserve"> juga </w:t>
      </w:r>
      <w:proofErr w:type="spellStart"/>
      <w:r w:rsidRPr="009166D8">
        <w:rPr>
          <w:rFonts w:ascii="Palatino Linotype" w:hAnsi="Palatino Linotype"/>
          <w:szCs w:val="24"/>
        </w:rPr>
        <w:t>menjadi</w:t>
      </w:r>
      <w:proofErr w:type="spellEnd"/>
      <w:r w:rsidRPr="009166D8">
        <w:rPr>
          <w:rFonts w:ascii="Palatino Linotype" w:hAnsi="Palatino Linotype"/>
          <w:szCs w:val="24"/>
        </w:rPr>
        <w:t xml:space="preserve"> salah </w:t>
      </w:r>
      <w:proofErr w:type="spellStart"/>
      <w:r w:rsidRPr="009166D8">
        <w:rPr>
          <w:rFonts w:ascii="Palatino Linotype" w:hAnsi="Palatino Linotype"/>
          <w:szCs w:val="24"/>
        </w:rPr>
        <w:t>satu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sifat</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patut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kita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contoh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sebagaimana</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disebutkan</w:t>
      </w:r>
      <w:proofErr w:type="spellEnd"/>
      <w:r w:rsidRPr="009166D8">
        <w:rPr>
          <w:rFonts w:ascii="Palatino Linotype" w:hAnsi="Palatino Linotype"/>
          <w:szCs w:val="24"/>
        </w:rPr>
        <w:t xml:space="preserve"> di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surat</w:t>
      </w:r>
      <w:proofErr w:type="spellEnd"/>
      <w:r w:rsidRPr="009166D8">
        <w:rPr>
          <w:rFonts w:ascii="Palatino Linotype" w:hAnsi="Palatino Linotype"/>
          <w:szCs w:val="24"/>
        </w:rPr>
        <w:t xml:space="preserve"> Al Anfal.</w:t>
      </w:r>
    </w:p>
    <w:p w14:paraId="6DDA1690" w14:textId="77777777" w:rsidR="009166D8" w:rsidRPr="009166D8" w:rsidRDefault="009166D8" w:rsidP="009166D8">
      <w:pPr>
        <w:tabs>
          <w:tab w:val="left" w:pos="284"/>
        </w:tabs>
        <w:spacing w:line="276" w:lineRule="auto"/>
        <w:jc w:val="both"/>
        <w:rPr>
          <w:rFonts w:ascii="Palatino Linotype" w:hAnsi="Palatino Linotype"/>
          <w:szCs w:val="24"/>
        </w:rPr>
      </w:pPr>
      <w:r w:rsidRPr="009166D8">
        <w:rPr>
          <w:rFonts w:ascii="Palatino Linotype" w:hAnsi="Palatino Linotype"/>
          <w:szCs w:val="24"/>
        </w:rPr>
        <w:t xml:space="preserve">Hal yang </w:t>
      </w:r>
      <w:proofErr w:type="spellStart"/>
      <w:r w:rsidRPr="009166D8">
        <w:rPr>
          <w:rFonts w:ascii="Palatino Linotype" w:hAnsi="Palatino Linotype"/>
          <w:szCs w:val="24"/>
        </w:rPr>
        <w:t>terpenting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lainnya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adalah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hindarilah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sikap</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angkuh</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mencari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muka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karena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hal</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ini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dapat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menjadi</w:t>
      </w:r>
      <w:proofErr w:type="spellEnd"/>
      <w:r w:rsidRPr="009166D8">
        <w:rPr>
          <w:rFonts w:ascii="Palatino Linotype" w:hAnsi="Palatino Linotype"/>
          <w:szCs w:val="24"/>
        </w:rPr>
        <w:t xml:space="preserve"> boomerang </w:t>
      </w:r>
      <w:proofErr w:type="spellStart"/>
      <w:r w:rsidRPr="009166D8">
        <w:rPr>
          <w:rFonts w:ascii="Palatino Linotype" w:hAnsi="Palatino Linotype"/>
          <w:szCs w:val="24"/>
        </w:rPr>
        <w:t>bagi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diri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kita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sendiri</w:t>
      </w:r>
      <w:proofErr w:type="spellEnd"/>
      <w:r w:rsidRPr="009166D8">
        <w:rPr>
          <w:rFonts w:ascii="Palatino Linotype" w:hAnsi="Palatino Linotype"/>
          <w:szCs w:val="24"/>
        </w:rPr>
        <w:t xml:space="preserve">. Surah </w:t>
      </w:r>
      <w:proofErr w:type="spellStart"/>
      <w:r w:rsidRPr="009166D8">
        <w:rPr>
          <w:rFonts w:ascii="Palatino Linotype" w:hAnsi="Palatino Linotype"/>
          <w:szCs w:val="24"/>
        </w:rPr>
        <w:t>ini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terdiri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atas</w:t>
      </w:r>
      <w:proofErr w:type="spellEnd"/>
      <w:r w:rsidRPr="009166D8">
        <w:rPr>
          <w:rFonts w:ascii="Palatino Linotype" w:hAnsi="Palatino Linotype"/>
          <w:szCs w:val="24"/>
        </w:rPr>
        <w:t xml:space="preserve"> 75 </w:t>
      </w:r>
      <w:proofErr w:type="spellStart"/>
      <w:r w:rsidRPr="009166D8">
        <w:rPr>
          <w:rFonts w:ascii="Palatino Linotype" w:hAnsi="Palatino Linotype"/>
          <w:szCs w:val="24"/>
        </w:rPr>
        <w:t>ayat</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termasuk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golongan</w:t>
      </w:r>
      <w:proofErr w:type="spellEnd"/>
      <w:r w:rsidRPr="009166D8">
        <w:rPr>
          <w:rFonts w:ascii="Palatino Linotype" w:hAnsi="Palatino Linotype"/>
          <w:szCs w:val="24"/>
        </w:rPr>
        <w:t xml:space="preserve"> surah-surah Madaniyah.</w:t>
      </w:r>
      <w:r w:rsidRPr="00634CB6">
        <w:rPr>
          <w:rStyle w:val="FootnoteReference"/>
          <w:rFonts w:ascii="Palatino Linotype" w:hAnsi="Palatino Linotype"/>
          <w:szCs w:val="24"/>
        </w:rPr>
        <w:footnoteReference w:id="2"/>
      </w:r>
      <w:r w:rsidRPr="009166D8">
        <w:rPr>
          <w:rFonts w:ascii="Palatino Linotype" w:hAnsi="Palatino Linotype"/>
          <w:szCs w:val="24"/>
        </w:rPr>
        <w:t xml:space="preserve"> Nama Al-Anfal </w:t>
      </w:r>
      <w:proofErr w:type="spellStart"/>
      <w:r w:rsidRPr="009166D8">
        <w:rPr>
          <w:rFonts w:ascii="Palatino Linotype" w:hAnsi="Palatino Linotype"/>
          <w:szCs w:val="24"/>
        </w:rPr>
        <w:t>muncul</w:t>
      </w:r>
      <w:proofErr w:type="spellEnd"/>
      <w:r w:rsidRPr="009166D8">
        <w:rPr>
          <w:rFonts w:ascii="Palatino Linotype" w:hAnsi="Palatino Linotype"/>
          <w:szCs w:val="24"/>
        </w:rPr>
        <w:t xml:space="preserve"> pada </w:t>
      </w:r>
      <w:proofErr w:type="spellStart"/>
      <w:r w:rsidRPr="009166D8">
        <w:rPr>
          <w:rFonts w:ascii="Palatino Linotype" w:hAnsi="Palatino Linotype"/>
          <w:szCs w:val="24"/>
        </w:rPr>
        <w:t>permulaan</w:t>
      </w:r>
      <w:proofErr w:type="spellEnd"/>
      <w:r w:rsidRPr="009166D8">
        <w:rPr>
          <w:rFonts w:ascii="Palatino Linotype" w:hAnsi="Palatino Linotype"/>
          <w:szCs w:val="24"/>
        </w:rPr>
        <w:t xml:space="preserve"> surah </w:t>
      </w:r>
      <w:proofErr w:type="spellStart"/>
      <w:r w:rsidRPr="009166D8">
        <w:rPr>
          <w:rFonts w:ascii="Palatino Linotype" w:hAnsi="Palatino Linotype"/>
          <w:szCs w:val="24"/>
        </w:rPr>
        <w:t>ini</w:t>
      </w:r>
      <w:proofErr w:type="spellEnd"/>
      <w:r w:rsidRPr="009166D8">
        <w:rPr>
          <w:rFonts w:ascii="Palatino Linotype" w:hAnsi="Palatino Linotype"/>
          <w:szCs w:val="24"/>
        </w:rPr>
        <w:t xml:space="preserve"> dan juga </w:t>
      </w:r>
      <w:proofErr w:type="spellStart"/>
      <w:r w:rsidRPr="009166D8">
        <w:rPr>
          <w:rFonts w:ascii="Palatino Linotype" w:hAnsi="Palatino Linotype"/>
          <w:szCs w:val="24"/>
        </w:rPr>
        <w:t>persoalan</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menonjol</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surah </w:t>
      </w:r>
      <w:proofErr w:type="spellStart"/>
      <w:r w:rsidRPr="009166D8">
        <w:rPr>
          <w:rFonts w:ascii="Palatino Linotype" w:hAnsi="Palatino Linotype"/>
          <w:szCs w:val="24"/>
        </w:rPr>
        <w:t>ini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ialah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tentang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harta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rampasan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perang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hukum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perang</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hal-hal</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berhubungan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peperangan</w:t>
      </w:r>
      <w:proofErr w:type="spellEnd"/>
      <w:r w:rsidRPr="009166D8">
        <w:rPr>
          <w:rFonts w:ascii="Palatino Linotype" w:hAnsi="Palatino Linotype"/>
          <w:szCs w:val="24"/>
        </w:rPr>
        <w:t xml:space="preserve"> pada </w:t>
      </w:r>
      <w:proofErr w:type="spellStart"/>
      <w:r w:rsidRPr="009166D8">
        <w:rPr>
          <w:rFonts w:ascii="Palatino Linotype" w:hAnsi="Palatino Linotype"/>
          <w:szCs w:val="24"/>
        </w:rPr>
        <w:t>umumnya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Menurut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riwayat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Ibnu</w:t>
      </w:r>
      <w:proofErr w:type="spellEnd"/>
      <w:r w:rsidRPr="009166D8">
        <w:rPr>
          <w:rFonts w:ascii="Palatino Linotype" w:hAnsi="Palatino Linotype"/>
          <w:szCs w:val="24"/>
        </w:rPr>
        <w:t xml:space="preserve"> Abbas, surah </w:t>
      </w:r>
      <w:proofErr w:type="spellStart"/>
      <w:r w:rsidRPr="009166D8">
        <w:rPr>
          <w:rFonts w:ascii="Palatino Linotype" w:hAnsi="Palatino Linotype"/>
          <w:szCs w:val="24"/>
        </w:rPr>
        <w:t>ini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diturunkan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berkenaan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perang</w:t>
      </w:r>
      <w:proofErr w:type="spellEnd"/>
      <w:r w:rsidRPr="009166D8">
        <w:rPr>
          <w:rFonts w:ascii="Palatino Linotype" w:hAnsi="Palatino Linotype"/>
          <w:szCs w:val="24"/>
        </w:rPr>
        <w:t xml:space="preserve"> Badar yang </w:t>
      </w:r>
      <w:proofErr w:type="spellStart"/>
      <w:r w:rsidRPr="009166D8">
        <w:rPr>
          <w:rFonts w:ascii="Palatino Linotype" w:hAnsi="Palatino Linotype"/>
          <w:szCs w:val="24"/>
        </w:rPr>
        <w:t>terjadi</w:t>
      </w:r>
      <w:proofErr w:type="spellEnd"/>
      <w:r w:rsidRPr="009166D8">
        <w:rPr>
          <w:rFonts w:ascii="Palatino Linotype" w:hAnsi="Palatino Linotype"/>
          <w:szCs w:val="24"/>
        </w:rPr>
        <w:t xml:space="preserve"> pada </w:t>
      </w:r>
      <w:proofErr w:type="spellStart"/>
      <w:r w:rsidRPr="009166D8">
        <w:rPr>
          <w:rFonts w:ascii="Palatino Linotype" w:hAnsi="Palatino Linotype"/>
          <w:szCs w:val="24"/>
        </w:rPr>
        <w:t>tahun</w:t>
      </w:r>
      <w:proofErr w:type="spellEnd"/>
      <w:r w:rsidRPr="009166D8">
        <w:rPr>
          <w:rFonts w:ascii="Palatino Linotype" w:hAnsi="Palatino Linotype"/>
          <w:szCs w:val="24"/>
        </w:rPr>
        <w:t xml:space="preserve"> 2 H.</w:t>
      </w:r>
    </w:p>
    <w:p w14:paraId="62A08E9E" w14:textId="3294DB4F" w:rsidR="009166D8" w:rsidRPr="009166D8" w:rsidRDefault="009166D8" w:rsidP="009166D8">
      <w:pPr>
        <w:tabs>
          <w:tab w:val="left" w:pos="284"/>
          <w:tab w:val="left" w:pos="2244"/>
        </w:tabs>
        <w:spacing w:line="276" w:lineRule="auto"/>
        <w:jc w:val="both"/>
        <w:rPr>
          <w:rFonts w:ascii="Palatino Linotype" w:hAnsi="Palatino Linotype"/>
          <w:szCs w:val="24"/>
        </w:rPr>
      </w:pPr>
      <w:proofErr w:type="spellStart"/>
      <w:r w:rsidRPr="009166D8">
        <w:rPr>
          <w:rFonts w:ascii="Palatino Linotype" w:hAnsi="Palatino Linotype"/>
          <w:szCs w:val="24"/>
        </w:rPr>
        <w:t>Peperangan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ini</w:t>
      </w:r>
      <w:proofErr w:type="spellEnd"/>
      <w:r w:rsidRPr="009166D8">
        <w:rPr>
          <w:rFonts w:ascii="Palatino Linotype" w:hAnsi="Palatino Linotype"/>
          <w:szCs w:val="24"/>
        </w:rPr>
        <w:t xml:space="preserve"> sangat </w:t>
      </w:r>
      <w:proofErr w:type="spellStart"/>
      <w:r w:rsidRPr="009166D8">
        <w:rPr>
          <w:rFonts w:ascii="Palatino Linotype" w:hAnsi="Palatino Linotype"/>
          <w:szCs w:val="24"/>
        </w:rPr>
        <w:t>penting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artinya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karena</w:t>
      </w:r>
      <w:proofErr w:type="spellEnd"/>
      <w:r w:rsidRPr="009166D8">
        <w:rPr>
          <w:rFonts w:ascii="Palatino Linotype" w:hAnsi="Palatino Linotype"/>
          <w:szCs w:val="24"/>
        </w:rPr>
        <w:t xml:space="preserve"> merupakan </w:t>
      </w:r>
      <w:proofErr w:type="spellStart"/>
      <w:r w:rsidRPr="009166D8">
        <w:rPr>
          <w:rFonts w:ascii="Palatino Linotype" w:hAnsi="Palatino Linotype"/>
          <w:szCs w:val="24"/>
        </w:rPr>
        <w:t>peristiwa</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menentukan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jalan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sejarah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perkembangan</w:t>
      </w:r>
      <w:proofErr w:type="spellEnd"/>
      <w:r w:rsidRPr="009166D8">
        <w:rPr>
          <w:rFonts w:ascii="Palatino Linotype" w:hAnsi="Palatino Linotype"/>
          <w:szCs w:val="24"/>
        </w:rPr>
        <w:t xml:space="preserve"> Islam. Pada </w:t>
      </w:r>
      <w:proofErr w:type="spellStart"/>
      <w:r w:rsidRPr="009166D8">
        <w:rPr>
          <w:rFonts w:ascii="Palatino Linotype" w:hAnsi="Palatino Linotype"/>
          <w:szCs w:val="24"/>
        </w:rPr>
        <w:t>waktu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itu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umat</w:t>
      </w:r>
      <w:proofErr w:type="spellEnd"/>
      <w:r w:rsidRPr="009166D8">
        <w:rPr>
          <w:rFonts w:ascii="Palatino Linotype" w:hAnsi="Palatino Linotype"/>
          <w:szCs w:val="24"/>
        </w:rPr>
        <w:t xml:space="preserve"> Islam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berkekuatan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kecil</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lastRenderedPageBreak/>
        <w:t>untuk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pertama</w:t>
      </w:r>
      <w:proofErr w:type="spellEnd"/>
      <w:r w:rsidRPr="009166D8">
        <w:rPr>
          <w:rFonts w:ascii="Palatino Linotype" w:hAnsi="Palatino Linotype"/>
          <w:szCs w:val="24"/>
        </w:rPr>
        <w:t xml:space="preserve"> kali </w:t>
      </w:r>
      <w:proofErr w:type="spellStart"/>
      <w:r w:rsidRPr="009166D8">
        <w:rPr>
          <w:rFonts w:ascii="Palatino Linotype" w:hAnsi="Palatino Linotype"/>
          <w:szCs w:val="24"/>
        </w:rPr>
        <w:t>dapat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mengalahkan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kaum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musyrik</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berjumlah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besar</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memiliki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perlengkapan</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cukup</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mereka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peperangan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ini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memperoleh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harta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rampasan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perang</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tidak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sedikit</w:t>
      </w:r>
      <w:proofErr w:type="spellEnd"/>
      <w:r w:rsidRPr="009166D8">
        <w:rPr>
          <w:rFonts w:ascii="Palatino Linotype" w:hAnsi="Palatino Linotype"/>
          <w:szCs w:val="24"/>
        </w:rPr>
        <w:t xml:space="preserve">. Oleh </w:t>
      </w:r>
      <w:proofErr w:type="spellStart"/>
      <w:r w:rsidRPr="009166D8">
        <w:rPr>
          <w:rFonts w:ascii="Palatino Linotype" w:hAnsi="Palatino Linotype"/>
          <w:szCs w:val="24"/>
        </w:rPr>
        <w:t>sebab</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itu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timbullah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masalah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bagaimana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membagi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harta-harta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rampasan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perang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itu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maka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kemudian</w:t>
      </w:r>
      <w:proofErr w:type="spellEnd"/>
      <w:r w:rsidRPr="009166D8">
        <w:rPr>
          <w:rFonts w:ascii="Palatino Linotype" w:hAnsi="Palatino Linotype"/>
          <w:szCs w:val="24"/>
        </w:rPr>
        <w:t xml:space="preserve"> Allah </w:t>
      </w:r>
      <w:proofErr w:type="spellStart"/>
      <w:r w:rsidRPr="009166D8">
        <w:rPr>
          <w:rFonts w:ascii="Palatino Linotype" w:hAnsi="Palatino Linotype"/>
          <w:szCs w:val="24"/>
        </w:rPr>
        <w:t>menurunkan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ayat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pertama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dari</w:t>
      </w:r>
      <w:proofErr w:type="spellEnd"/>
      <w:r w:rsidRPr="009166D8">
        <w:rPr>
          <w:rFonts w:ascii="Palatino Linotype" w:hAnsi="Palatino Linotype"/>
          <w:szCs w:val="24"/>
        </w:rPr>
        <w:t xml:space="preserve"> surah </w:t>
      </w:r>
      <w:proofErr w:type="spellStart"/>
      <w:r w:rsidRPr="009166D8">
        <w:rPr>
          <w:rFonts w:ascii="Palatino Linotype" w:hAnsi="Palatino Linotype"/>
          <w:szCs w:val="24"/>
        </w:rPr>
        <w:t>ini</w:t>
      </w:r>
      <w:proofErr w:type="spellEnd"/>
      <w:r w:rsidRPr="009166D8">
        <w:rPr>
          <w:rFonts w:ascii="Palatino Linotype" w:hAnsi="Palatino Linotype"/>
          <w:szCs w:val="24"/>
        </w:rPr>
        <w:t>.</w:t>
      </w:r>
      <w:r w:rsidRPr="00634CB6">
        <w:rPr>
          <w:rStyle w:val="FootnoteReference"/>
          <w:rFonts w:ascii="Palatino Linotype" w:hAnsi="Palatino Linotype"/>
          <w:szCs w:val="24"/>
        </w:rPr>
        <w:footnoteReference w:id="3"/>
      </w:r>
    </w:p>
    <w:p w14:paraId="300206FC" w14:textId="77777777" w:rsidR="0044614E" w:rsidRPr="0044614E" w:rsidRDefault="0044614E" w:rsidP="00C1270B">
      <w:pPr>
        <w:tabs>
          <w:tab w:val="left" w:pos="0"/>
        </w:tabs>
        <w:spacing w:after="0" w:line="276" w:lineRule="auto"/>
        <w:jc w:val="both"/>
        <w:rPr>
          <w:rFonts w:ascii="Palatino Linotype" w:hAnsi="Palatino Linotype"/>
          <w:szCs w:val="24"/>
        </w:rPr>
      </w:pPr>
    </w:p>
    <w:p w14:paraId="58D2B535" w14:textId="77777777" w:rsidR="0044614E" w:rsidRPr="0044614E" w:rsidRDefault="0044614E" w:rsidP="00C1270B">
      <w:pPr>
        <w:pStyle w:val="ListParagraph"/>
        <w:numPr>
          <w:ilvl w:val="0"/>
          <w:numId w:val="43"/>
        </w:numPr>
        <w:tabs>
          <w:tab w:val="left" w:pos="0"/>
        </w:tabs>
        <w:spacing w:line="276" w:lineRule="auto"/>
        <w:ind w:left="284" w:hanging="284"/>
        <w:rPr>
          <w:rFonts w:ascii="Palatino Linotype" w:hAnsi="Palatino Linotype"/>
          <w:b/>
          <w:bCs/>
          <w:szCs w:val="24"/>
        </w:rPr>
      </w:pPr>
      <w:r w:rsidRPr="0044614E">
        <w:rPr>
          <w:rFonts w:ascii="Palatino Linotype" w:hAnsi="Palatino Linotype"/>
          <w:b/>
          <w:bCs/>
          <w:szCs w:val="24"/>
        </w:rPr>
        <w:t>Metode</w:t>
      </w:r>
    </w:p>
    <w:p w14:paraId="7CC5A94E" w14:textId="6D5B2B97" w:rsidR="009166D8" w:rsidRPr="009166D8" w:rsidRDefault="009166D8" w:rsidP="009166D8">
      <w:pPr>
        <w:jc w:val="both"/>
        <w:rPr>
          <w:rFonts w:ascii="Palatino Linotype" w:hAnsi="Palatino Linotype"/>
        </w:rPr>
      </w:pPr>
      <w:r w:rsidRPr="009166D8">
        <w:rPr>
          <w:rFonts w:ascii="Palatino Linotype" w:hAnsi="Palatino Linotype"/>
        </w:rPr>
        <w:t xml:space="preserve"> Dalam </w:t>
      </w:r>
      <w:proofErr w:type="spellStart"/>
      <w:r w:rsidRPr="009166D8">
        <w:rPr>
          <w:rFonts w:ascii="Palatino Linotype" w:hAnsi="Palatino Linotype"/>
        </w:rPr>
        <w:t>penelitian</w:t>
      </w:r>
      <w:proofErr w:type="spellEnd"/>
      <w:r w:rsidRPr="009166D8">
        <w:rPr>
          <w:rFonts w:ascii="Palatino Linotype" w:hAnsi="Palatino Linotype"/>
        </w:rPr>
        <w:t xml:space="preserve"> </w:t>
      </w:r>
      <w:proofErr w:type="spellStart"/>
      <w:r w:rsidRPr="009166D8">
        <w:rPr>
          <w:rFonts w:ascii="Palatino Linotype" w:hAnsi="Palatino Linotype"/>
        </w:rPr>
        <w:t>ini</w:t>
      </w:r>
      <w:proofErr w:type="spellEnd"/>
      <w:r w:rsidRPr="009166D8">
        <w:rPr>
          <w:rFonts w:ascii="Palatino Linotype" w:hAnsi="Palatino Linotype"/>
        </w:rPr>
        <w:t xml:space="preserve">, </w:t>
      </w:r>
      <w:proofErr w:type="spellStart"/>
      <w:r w:rsidRPr="009166D8">
        <w:rPr>
          <w:rFonts w:ascii="Palatino Linotype" w:hAnsi="Palatino Linotype"/>
        </w:rPr>
        <w:t>peneliti</w:t>
      </w:r>
      <w:proofErr w:type="spellEnd"/>
      <w:r w:rsidRPr="009166D8">
        <w:rPr>
          <w:rFonts w:ascii="Palatino Linotype" w:hAnsi="Palatino Linotype"/>
        </w:rPr>
        <w:t xml:space="preserve"> </w:t>
      </w:r>
      <w:proofErr w:type="spellStart"/>
      <w:r w:rsidRPr="009166D8">
        <w:rPr>
          <w:rFonts w:ascii="Palatino Linotype" w:hAnsi="Palatino Linotype"/>
        </w:rPr>
        <w:t>menggunakan</w:t>
      </w:r>
      <w:proofErr w:type="spellEnd"/>
      <w:r w:rsidRPr="009166D8">
        <w:rPr>
          <w:rFonts w:ascii="Palatino Linotype" w:hAnsi="Palatino Linotype"/>
        </w:rPr>
        <w:t xml:space="preserve"> </w:t>
      </w:r>
      <w:proofErr w:type="spellStart"/>
      <w:r w:rsidRPr="009166D8">
        <w:rPr>
          <w:rFonts w:ascii="Palatino Linotype" w:hAnsi="Palatino Linotype"/>
        </w:rPr>
        <w:t>jenis</w:t>
      </w:r>
      <w:proofErr w:type="spellEnd"/>
      <w:r w:rsidRPr="009166D8">
        <w:rPr>
          <w:rFonts w:ascii="Palatino Linotype" w:hAnsi="Palatino Linotype"/>
        </w:rPr>
        <w:t xml:space="preserve"> </w:t>
      </w:r>
      <w:proofErr w:type="spellStart"/>
      <w:r w:rsidRPr="009166D8">
        <w:rPr>
          <w:rFonts w:ascii="Palatino Linotype" w:hAnsi="Palatino Linotype"/>
        </w:rPr>
        <w:t>penelitian</w:t>
      </w:r>
      <w:proofErr w:type="spellEnd"/>
      <w:r w:rsidRPr="009166D8">
        <w:rPr>
          <w:rFonts w:ascii="Palatino Linotype" w:hAnsi="Palatino Linotype"/>
        </w:rPr>
        <w:t xml:space="preserve"> </w:t>
      </w:r>
      <w:proofErr w:type="spellStart"/>
      <w:r w:rsidRPr="009166D8">
        <w:rPr>
          <w:rFonts w:ascii="Palatino Linotype" w:hAnsi="Palatino Linotype"/>
        </w:rPr>
        <w:t>pustaka</w:t>
      </w:r>
      <w:proofErr w:type="spellEnd"/>
      <w:r w:rsidRPr="009166D8">
        <w:rPr>
          <w:rFonts w:ascii="Palatino Linotype" w:hAnsi="Palatino Linotype"/>
        </w:rPr>
        <w:t xml:space="preserve"> (library research), </w:t>
      </w:r>
      <w:proofErr w:type="spellStart"/>
      <w:r w:rsidRPr="009166D8">
        <w:rPr>
          <w:rFonts w:ascii="Palatino Linotype" w:hAnsi="Palatino Linotype"/>
        </w:rPr>
        <w:t>yaitu</w:t>
      </w:r>
      <w:proofErr w:type="spellEnd"/>
      <w:r w:rsidRPr="009166D8">
        <w:rPr>
          <w:rFonts w:ascii="Palatino Linotype" w:hAnsi="Palatino Linotype"/>
        </w:rPr>
        <w:t xml:space="preserve"> </w:t>
      </w:r>
      <w:proofErr w:type="spellStart"/>
      <w:r w:rsidRPr="009166D8">
        <w:rPr>
          <w:rFonts w:ascii="Palatino Linotype" w:hAnsi="Palatino Linotype"/>
        </w:rPr>
        <w:t>penelitian</w:t>
      </w:r>
      <w:proofErr w:type="spellEnd"/>
      <w:r w:rsidRPr="009166D8">
        <w:rPr>
          <w:rFonts w:ascii="Palatino Linotype" w:hAnsi="Palatino Linotype"/>
        </w:rPr>
        <w:t xml:space="preserve"> </w:t>
      </w:r>
      <w:proofErr w:type="spellStart"/>
      <w:r w:rsidRPr="009166D8">
        <w:rPr>
          <w:rFonts w:ascii="Palatino Linotype" w:hAnsi="Palatino Linotype"/>
        </w:rPr>
        <w:t>dengan</w:t>
      </w:r>
      <w:proofErr w:type="spellEnd"/>
      <w:r w:rsidRPr="009166D8">
        <w:rPr>
          <w:rFonts w:ascii="Palatino Linotype" w:hAnsi="Palatino Linotype"/>
        </w:rPr>
        <w:t xml:space="preserve"> </w:t>
      </w:r>
      <w:proofErr w:type="spellStart"/>
      <w:r w:rsidRPr="009166D8">
        <w:rPr>
          <w:rFonts w:ascii="Palatino Linotype" w:hAnsi="Palatino Linotype"/>
        </w:rPr>
        <w:t>serangkaian</w:t>
      </w:r>
      <w:proofErr w:type="spellEnd"/>
      <w:r w:rsidRPr="009166D8">
        <w:rPr>
          <w:rFonts w:ascii="Palatino Linotype" w:hAnsi="Palatino Linotype"/>
        </w:rPr>
        <w:t xml:space="preserve"> </w:t>
      </w:r>
      <w:proofErr w:type="spellStart"/>
      <w:r w:rsidRPr="009166D8">
        <w:rPr>
          <w:rFonts w:ascii="Palatino Linotype" w:hAnsi="Palatino Linotype"/>
        </w:rPr>
        <w:t>kegiatan</w:t>
      </w:r>
      <w:proofErr w:type="spellEnd"/>
      <w:r w:rsidRPr="009166D8">
        <w:rPr>
          <w:rFonts w:ascii="Palatino Linotype" w:hAnsi="Palatino Linotype"/>
        </w:rPr>
        <w:t xml:space="preserve"> yang </w:t>
      </w:r>
      <w:proofErr w:type="spellStart"/>
      <w:r w:rsidRPr="009166D8">
        <w:rPr>
          <w:rFonts w:ascii="Palatino Linotype" w:hAnsi="Palatino Linotype"/>
        </w:rPr>
        <w:t>berkenaan</w:t>
      </w:r>
      <w:proofErr w:type="spellEnd"/>
      <w:r w:rsidRPr="009166D8">
        <w:rPr>
          <w:rFonts w:ascii="Palatino Linotype" w:hAnsi="Palatino Linotype"/>
        </w:rPr>
        <w:t xml:space="preserve"> </w:t>
      </w:r>
      <w:proofErr w:type="spellStart"/>
      <w:r w:rsidRPr="009166D8">
        <w:rPr>
          <w:rFonts w:ascii="Palatino Linotype" w:hAnsi="Palatino Linotype"/>
        </w:rPr>
        <w:t>dengan</w:t>
      </w:r>
      <w:proofErr w:type="spellEnd"/>
      <w:r w:rsidRPr="009166D8">
        <w:rPr>
          <w:rFonts w:ascii="Palatino Linotype" w:hAnsi="Palatino Linotype"/>
        </w:rPr>
        <w:t xml:space="preserve"> </w:t>
      </w:r>
      <w:proofErr w:type="spellStart"/>
      <w:r w:rsidRPr="009166D8">
        <w:rPr>
          <w:rFonts w:ascii="Palatino Linotype" w:hAnsi="Palatino Linotype"/>
        </w:rPr>
        <w:t>metode</w:t>
      </w:r>
      <w:proofErr w:type="spellEnd"/>
      <w:r w:rsidRPr="009166D8">
        <w:rPr>
          <w:rFonts w:ascii="Palatino Linotype" w:hAnsi="Palatino Linotype"/>
        </w:rPr>
        <w:t xml:space="preserve"> </w:t>
      </w:r>
      <w:proofErr w:type="spellStart"/>
      <w:r w:rsidRPr="009166D8">
        <w:rPr>
          <w:rFonts w:ascii="Palatino Linotype" w:hAnsi="Palatino Linotype"/>
        </w:rPr>
        <w:t>pengumpulan</w:t>
      </w:r>
      <w:proofErr w:type="spellEnd"/>
      <w:r w:rsidRPr="009166D8">
        <w:rPr>
          <w:rFonts w:ascii="Palatino Linotype" w:hAnsi="Palatino Linotype"/>
        </w:rPr>
        <w:t xml:space="preserve"> data </w:t>
      </w:r>
      <w:proofErr w:type="spellStart"/>
      <w:r w:rsidRPr="009166D8">
        <w:rPr>
          <w:rFonts w:ascii="Palatino Linotype" w:hAnsi="Palatino Linotype"/>
        </w:rPr>
        <w:t>pustaka</w:t>
      </w:r>
      <w:proofErr w:type="spellEnd"/>
      <w:r w:rsidRPr="009166D8">
        <w:rPr>
          <w:rFonts w:ascii="Palatino Linotype" w:hAnsi="Palatino Linotype"/>
        </w:rPr>
        <w:t xml:space="preserve">, </w:t>
      </w:r>
      <w:proofErr w:type="spellStart"/>
      <w:r w:rsidRPr="009166D8">
        <w:rPr>
          <w:rFonts w:ascii="Palatino Linotype" w:hAnsi="Palatino Linotype"/>
        </w:rPr>
        <w:t>membaca</w:t>
      </w:r>
      <w:proofErr w:type="spellEnd"/>
      <w:r w:rsidRPr="009166D8">
        <w:rPr>
          <w:rFonts w:ascii="Palatino Linotype" w:hAnsi="Palatino Linotype"/>
        </w:rPr>
        <w:t xml:space="preserve"> dan </w:t>
      </w:r>
      <w:proofErr w:type="spellStart"/>
      <w:r w:rsidRPr="009166D8">
        <w:rPr>
          <w:rFonts w:ascii="Palatino Linotype" w:hAnsi="Palatino Linotype"/>
        </w:rPr>
        <w:t>mencatat</w:t>
      </w:r>
      <w:proofErr w:type="spellEnd"/>
      <w:r w:rsidRPr="009166D8">
        <w:rPr>
          <w:rFonts w:ascii="Palatino Linotype" w:hAnsi="Palatino Linotype"/>
        </w:rPr>
        <w:t xml:space="preserve"> </w:t>
      </w:r>
      <w:proofErr w:type="spellStart"/>
      <w:r w:rsidRPr="009166D8">
        <w:rPr>
          <w:rFonts w:ascii="Palatino Linotype" w:hAnsi="Palatino Linotype"/>
        </w:rPr>
        <w:t>serta</w:t>
      </w:r>
      <w:proofErr w:type="spellEnd"/>
      <w:r w:rsidRPr="009166D8">
        <w:rPr>
          <w:rFonts w:ascii="Palatino Linotype" w:hAnsi="Palatino Linotype"/>
        </w:rPr>
        <w:t xml:space="preserve"> </w:t>
      </w:r>
      <w:proofErr w:type="spellStart"/>
      <w:r w:rsidRPr="009166D8">
        <w:rPr>
          <w:rFonts w:ascii="Palatino Linotype" w:hAnsi="Palatino Linotype"/>
        </w:rPr>
        <w:t>mengolah</w:t>
      </w:r>
      <w:proofErr w:type="spellEnd"/>
      <w:r w:rsidRPr="009166D8">
        <w:rPr>
          <w:rFonts w:ascii="Palatino Linotype" w:hAnsi="Palatino Linotype"/>
        </w:rPr>
        <w:t xml:space="preserve"> </w:t>
      </w:r>
      <w:proofErr w:type="spellStart"/>
      <w:r w:rsidRPr="009166D8">
        <w:rPr>
          <w:rFonts w:ascii="Palatino Linotype" w:hAnsi="Palatino Linotype"/>
        </w:rPr>
        <w:t>bahan</w:t>
      </w:r>
      <w:proofErr w:type="spellEnd"/>
      <w:r w:rsidRPr="009166D8">
        <w:rPr>
          <w:rFonts w:ascii="Palatino Linotype" w:hAnsi="Palatino Linotype"/>
        </w:rPr>
        <w:t xml:space="preserve"> </w:t>
      </w:r>
      <w:proofErr w:type="spellStart"/>
      <w:r w:rsidRPr="009166D8">
        <w:rPr>
          <w:rFonts w:ascii="Palatino Linotype" w:hAnsi="Palatino Linotype"/>
        </w:rPr>
        <w:t>penelitian</w:t>
      </w:r>
      <w:proofErr w:type="spellEnd"/>
      <w:r w:rsidRPr="009166D8">
        <w:rPr>
          <w:rFonts w:ascii="Palatino Linotype" w:hAnsi="Palatino Linotype"/>
        </w:rPr>
        <w:t xml:space="preserve">. Penelitian </w:t>
      </w:r>
      <w:proofErr w:type="spellStart"/>
      <w:r w:rsidRPr="009166D8">
        <w:rPr>
          <w:rFonts w:ascii="Palatino Linotype" w:hAnsi="Palatino Linotype"/>
        </w:rPr>
        <w:t>pustaka</w:t>
      </w:r>
      <w:proofErr w:type="spellEnd"/>
      <w:r w:rsidRPr="009166D8">
        <w:rPr>
          <w:rFonts w:ascii="Palatino Linotype" w:hAnsi="Palatino Linotype"/>
        </w:rPr>
        <w:t xml:space="preserve"> (library research) merupakan </w:t>
      </w:r>
      <w:proofErr w:type="spellStart"/>
      <w:r w:rsidRPr="009166D8">
        <w:rPr>
          <w:rFonts w:ascii="Palatino Linotype" w:hAnsi="Palatino Linotype"/>
        </w:rPr>
        <w:t>penelitian</w:t>
      </w:r>
      <w:proofErr w:type="spellEnd"/>
      <w:r w:rsidRPr="009166D8">
        <w:rPr>
          <w:rFonts w:ascii="Palatino Linotype" w:hAnsi="Palatino Linotype"/>
        </w:rPr>
        <w:t xml:space="preserve"> yang </w:t>
      </w:r>
      <w:proofErr w:type="spellStart"/>
      <w:r w:rsidRPr="009166D8">
        <w:rPr>
          <w:rFonts w:ascii="Palatino Linotype" w:hAnsi="Palatino Linotype"/>
        </w:rPr>
        <w:t>objeknya</w:t>
      </w:r>
      <w:proofErr w:type="spellEnd"/>
      <w:r w:rsidRPr="009166D8">
        <w:rPr>
          <w:rFonts w:ascii="Palatino Linotype" w:hAnsi="Palatino Linotype"/>
        </w:rPr>
        <w:t xml:space="preserve"> </w:t>
      </w:r>
      <w:proofErr w:type="spellStart"/>
      <w:r w:rsidRPr="009166D8">
        <w:rPr>
          <w:rFonts w:ascii="Palatino Linotype" w:hAnsi="Palatino Linotype"/>
        </w:rPr>
        <w:t>dicari</w:t>
      </w:r>
      <w:proofErr w:type="spellEnd"/>
      <w:r w:rsidRPr="009166D8">
        <w:rPr>
          <w:rFonts w:ascii="Palatino Linotype" w:hAnsi="Palatino Linotype"/>
        </w:rPr>
        <w:t xml:space="preserve"> </w:t>
      </w:r>
      <w:proofErr w:type="spellStart"/>
      <w:r w:rsidRPr="009166D8">
        <w:rPr>
          <w:rFonts w:ascii="Palatino Linotype" w:hAnsi="Palatino Linotype"/>
        </w:rPr>
        <w:t>dengan</w:t>
      </w:r>
      <w:proofErr w:type="spellEnd"/>
      <w:r w:rsidRPr="009166D8">
        <w:rPr>
          <w:rFonts w:ascii="Palatino Linotype" w:hAnsi="Palatino Linotype"/>
        </w:rPr>
        <w:t xml:space="preserve"> </w:t>
      </w:r>
      <w:proofErr w:type="spellStart"/>
      <w:r w:rsidRPr="009166D8">
        <w:rPr>
          <w:rFonts w:ascii="Palatino Linotype" w:hAnsi="Palatino Linotype"/>
        </w:rPr>
        <w:t>berbagai</w:t>
      </w:r>
      <w:proofErr w:type="spellEnd"/>
      <w:r w:rsidRPr="009166D8">
        <w:rPr>
          <w:rFonts w:ascii="Palatino Linotype" w:hAnsi="Palatino Linotype"/>
        </w:rPr>
        <w:t xml:space="preserve"> </w:t>
      </w:r>
      <w:proofErr w:type="spellStart"/>
      <w:r w:rsidRPr="009166D8">
        <w:rPr>
          <w:rFonts w:ascii="Palatino Linotype" w:hAnsi="Palatino Linotype"/>
        </w:rPr>
        <w:t>informasi</w:t>
      </w:r>
      <w:proofErr w:type="spellEnd"/>
      <w:r w:rsidRPr="009166D8">
        <w:rPr>
          <w:rFonts w:ascii="Palatino Linotype" w:hAnsi="Palatino Linotype"/>
        </w:rPr>
        <w:t xml:space="preserve"> </w:t>
      </w:r>
      <w:proofErr w:type="spellStart"/>
      <w:r w:rsidRPr="009166D8">
        <w:rPr>
          <w:rFonts w:ascii="Palatino Linotype" w:hAnsi="Palatino Linotype"/>
        </w:rPr>
        <w:t>pustaka</w:t>
      </w:r>
      <w:proofErr w:type="spellEnd"/>
      <w:r w:rsidRPr="009166D8">
        <w:rPr>
          <w:rFonts w:ascii="Palatino Linotype" w:hAnsi="Palatino Linotype"/>
        </w:rPr>
        <w:t xml:space="preserve"> </w:t>
      </w:r>
      <w:proofErr w:type="spellStart"/>
      <w:r w:rsidRPr="009166D8">
        <w:rPr>
          <w:rFonts w:ascii="Palatino Linotype" w:hAnsi="Palatino Linotype"/>
        </w:rPr>
        <w:t>seperti</w:t>
      </w:r>
      <w:proofErr w:type="spellEnd"/>
      <w:r w:rsidRPr="009166D8">
        <w:rPr>
          <w:rFonts w:ascii="Palatino Linotype" w:hAnsi="Palatino Linotype"/>
        </w:rPr>
        <w:t xml:space="preserve"> </w:t>
      </w:r>
      <w:proofErr w:type="spellStart"/>
      <w:r w:rsidRPr="009166D8">
        <w:rPr>
          <w:rFonts w:ascii="Palatino Linotype" w:hAnsi="Palatino Linotype"/>
        </w:rPr>
        <w:t>buku</w:t>
      </w:r>
      <w:proofErr w:type="spellEnd"/>
      <w:r w:rsidRPr="009166D8">
        <w:rPr>
          <w:rFonts w:ascii="Palatino Linotype" w:hAnsi="Palatino Linotype"/>
        </w:rPr>
        <w:t xml:space="preserve">, </w:t>
      </w:r>
      <w:proofErr w:type="spellStart"/>
      <w:r w:rsidRPr="009166D8">
        <w:rPr>
          <w:rFonts w:ascii="Palatino Linotype" w:hAnsi="Palatino Linotype"/>
        </w:rPr>
        <w:t>jurnal</w:t>
      </w:r>
      <w:proofErr w:type="spellEnd"/>
      <w:r w:rsidRPr="009166D8">
        <w:rPr>
          <w:rFonts w:ascii="Palatino Linotype" w:hAnsi="Palatino Linotype"/>
        </w:rPr>
        <w:t xml:space="preserve"> </w:t>
      </w:r>
      <w:proofErr w:type="spellStart"/>
      <w:r w:rsidRPr="009166D8">
        <w:rPr>
          <w:rFonts w:ascii="Palatino Linotype" w:hAnsi="Palatino Linotype"/>
        </w:rPr>
        <w:t>ilmiah</w:t>
      </w:r>
      <w:proofErr w:type="spellEnd"/>
      <w:r w:rsidRPr="009166D8">
        <w:rPr>
          <w:rFonts w:ascii="Palatino Linotype" w:hAnsi="Palatino Linotype"/>
        </w:rPr>
        <w:t xml:space="preserve">, </w:t>
      </w:r>
      <w:proofErr w:type="spellStart"/>
      <w:r w:rsidRPr="009166D8">
        <w:rPr>
          <w:rFonts w:ascii="Palatino Linotype" w:hAnsi="Palatino Linotype"/>
        </w:rPr>
        <w:t>majalah</w:t>
      </w:r>
      <w:proofErr w:type="spellEnd"/>
      <w:r w:rsidRPr="009166D8">
        <w:rPr>
          <w:rFonts w:ascii="Palatino Linotype" w:hAnsi="Palatino Linotype"/>
        </w:rPr>
        <w:t xml:space="preserve">, </w:t>
      </w:r>
      <w:proofErr w:type="spellStart"/>
      <w:r w:rsidRPr="009166D8">
        <w:rPr>
          <w:rFonts w:ascii="Palatino Linotype" w:hAnsi="Palatino Linotype"/>
        </w:rPr>
        <w:t>koran</w:t>
      </w:r>
      <w:proofErr w:type="spellEnd"/>
      <w:r w:rsidRPr="009166D8">
        <w:rPr>
          <w:rFonts w:ascii="Palatino Linotype" w:hAnsi="Palatino Linotype"/>
        </w:rPr>
        <w:t xml:space="preserve">, dan </w:t>
      </w:r>
      <w:proofErr w:type="spellStart"/>
      <w:r w:rsidRPr="009166D8">
        <w:rPr>
          <w:rFonts w:ascii="Palatino Linotype" w:hAnsi="Palatino Linotype"/>
        </w:rPr>
        <w:t>dokumen</w:t>
      </w:r>
      <w:proofErr w:type="spellEnd"/>
      <w:r w:rsidRPr="009166D8">
        <w:rPr>
          <w:rFonts w:ascii="Palatino Linotype" w:hAnsi="Palatino Linotype"/>
        </w:rPr>
        <w:t xml:space="preserve">. Penelitian </w:t>
      </w:r>
      <w:proofErr w:type="spellStart"/>
      <w:r w:rsidRPr="009166D8">
        <w:rPr>
          <w:rFonts w:ascii="Palatino Linotype" w:hAnsi="Palatino Linotype"/>
        </w:rPr>
        <w:t>ini</w:t>
      </w:r>
      <w:proofErr w:type="spellEnd"/>
      <w:r w:rsidRPr="009166D8">
        <w:rPr>
          <w:rFonts w:ascii="Palatino Linotype" w:hAnsi="Palatino Linotype"/>
        </w:rPr>
        <w:t xml:space="preserve"> </w:t>
      </w:r>
      <w:proofErr w:type="spellStart"/>
      <w:r w:rsidRPr="009166D8">
        <w:rPr>
          <w:rFonts w:ascii="Palatino Linotype" w:hAnsi="Palatino Linotype"/>
        </w:rPr>
        <w:t>termasuk</w:t>
      </w:r>
      <w:proofErr w:type="spellEnd"/>
      <w:r w:rsidRPr="009166D8">
        <w:rPr>
          <w:rFonts w:ascii="Palatino Linotype" w:hAnsi="Palatino Linotype"/>
        </w:rPr>
        <w:t xml:space="preserve"> </w:t>
      </w:r>
      <w:proofErr w:type="spellStart"/>
      <w:r w:rsidRPr="009166D8">
        <w:rPr>
          <w:rFonts w:ascii="Palatino Linotype" w:hAnsi="Palatino Linotype"/>
        </w:rPr>
        <w:t>dalam</w:t>
      </w:r>
      <w:proofErr w:type="spellEnd"/>
      <w:r w:rsidRPr="009166D8">
        <w:rPr>
          <w:rFonts w:ascii="Palatino Linotype" w:hAnsi="Palatino Linotype"/>
        </w:rPr>
        <w:t xml:space="preserve"> </w:t>
      </w:r>
      <w:proofErr w:type="spellStart"/>
      <w:r w:rsidRPr="009166D8">
        <w:rPr>
          <w:rFonts w:ascii="Palatino Linotype" w:hAnsi="Palatino Linotype"/>
        </w:rPr>
        <w:t>penelitian</w:t>
      </w:r>
      <w:proofErr w:type="spellEnd"/>
      <w:r w:rsidRPr="009166D8">
        <w:rPr>
          <w:rFonts w:ascii="Palatino Linotype" w:hAnsi="Palatino Linotype"/>
        </w:rPr>
        <w:t xml:space="preserve"> </w:t>
      </w:r>
      <w:proofErr w:type="spellStart"/>
      <w:r w:rsidRPr="009166D8">
        <w:rPr>
          <w:rFonts w:ascii="Palatino Linotype" w:hAnsi="Palatino Linotype"/>
        </w:rPr>
        <w:t>pustaka</w:t>
      </w:r>
      <w:proofErr w:type="spellEnd"/>
      <w:r w:rsidRPr="009166D8">
        <w:rPr>
          <w:rFonts w:ascii="Palatino Linotype" w:hAnsi="Palatino Linotype"/>
        </w:rPr>
        <w:t xml:space="preserve"> (library research) </w:t>
      </w:r>
      <w:proofErr w:type="spellStart"/>
      <w:r w:rsidRPr="009166D8">
        <w:rPr>
          <w:rFonts w:ascii="Palatino Linotype" w:hAnsi="Palatino Linotype"/>
        </w:rPr>
        <w:t>yaitu</w:t>
      </w:r>
      <w:proofErr w:type="spellEnd"/>
      <w:r w:rsidRPr="009166D8">
        <w:rPr>
          <w:rFonts w:ascii="Palatino Linotype" w:hAnsi="Palatino Linotype"/>
        </w:rPr>
        <w:t xml:space="preserve"> </w:t>
      </w:r>
      <w:proofErr w:type="spellStart"/>
      <w:r w:rsidRPr="009166D8">
        <w:rPr>
          <w:rFonts w:ascii="Palatino Linotype" w:hAnsi="Palatino Linotype"/>
        </w:rPr>
        <w:t>penelitian</w:t>
      </w:r>
      <w:proofErr w:type="spellEnd"/>
      <w:r w:rsidRPr="009166D8">
        <w:rPr>
          <w:rFonts w:ascii="Palatino Linotype" w:hAnsi="Palatino Linotype"/>
        </w:rPr>
        <w:t xml:space="preserve"> yang </w:t>
      </w:r>
      <w:proofErr w:type="spellStart"/>
      <w:r w:rsidRPr="009166D8">
        <w:rPr>
          <w:rFonts w:ascii="Palatino Linotype" w:hAnsi="Palatino Linotype"/>
        </w:rPr>
        <w:t>semua</w:t>
      </w:r>
      <w:proofErr w:type="spellEnd"/>
      <w:r w:rsidRPr="009166D8">
        <w:rPr>
          <w:rFonts w:ascii="Palatino Linotype" w:hAnsi="Palatino Linotype"/>
        </w:rPr>
        <w:t xml:space="preserve"> </w:t>
      </w:r>
      <w:proofErr w:type="spellStart"/>
      <w:r w:rsidRPr="009166D8">
        <w:rPr>
          <w:rFonts w:ascii="Palatino Linotype" w:hAnsi="Palatino Linotype"/>
        </w:rPr>
        <w:t>datanya</w:t>
      </w:r>
      <w:proofErr w:type="spellEnd"/>
      <w:r w:rsidRPr="009166D8">
        <w:rPr>
          <w:rFonts w:ascii="Palatino Linotype" w:hAnsi="Palatino Linotype"/>
        </w:rPr>
        <w:t xml:space="preserve"> </w:t>
      </w:r>
      <w:proofErr w:type="spellStart"/>
      <w:r w:rsidRPr="009166D8">
        <w:rPr>
          <w:rFonts w:ascii="Palatino Linotype" w:hAnsi="Palatino Linotype"/>
        </w:rPr>
        <w:t>berasal</w:t>
      </w:r>
      <w:proofErr w:type="spellEnd"/>
      <w:r w:rsidRPr="009166D8">
        <w:rPr>
          <w:rFonts w:ascii="Palatino Linotype" w:hAnsi="Palatino Linotype"/>
        </w:rPr>
        <w:t xml:space="preserve"> </w:t>
      </w:r>
      <w:proofErr w:type="spellStart"/>
      <w:r w:rsidRPr="009166D8">
        <w:rPr>
          <w:rFonts w:ascii="Palatino Linotype" w:hAnsi="Palatino Linotype"/>
        </w:rPr>
        <w:t>dari</w:t>
      </w:r>
      <w:proofErr w:type="spellEnd"/>
      <w:r w:rsidRPr="009166D8">
        <w:rPr>
          <w:rFonts w:ascii="Palatino Linotype" w:hAnsi="Palatino Linotype"/>
        </w:rPr>
        <w:t xml:space="preserve"> </w:t>
      </w:r>
      <w:proofErr w:type="spellStart"/>
      <w:r w:rsidRPr="009166D8">
        <w:rPr>
          <w:rFonts w:ascii="Palatino Linotype" w:hAnsi="Palatino Linotype"/>
        </w:rPr>
        <w:t>bahan-bahan</w:t>
      </w:r>
      <w:proofErr w:type="spellEnd"/>
      <w:r w:rsidRPr="009166D8">
        <w:rPr>
          <w:rFonts w:ascii="Palatino Linotype" w:hAnsi="Palatino Linotype"/>
        </w:rPr>
        <w:t xml:space="preserve"> </w:t>
      </w:r>
      <w:proofErr w:type="spellStart"/>
      <w:r w:rsidRPr="009166D8">
        <w:rPr>
          <w:rFonts w:ascii="Palatino Linotype" w:hAnsi="Palatino Linotype"/>
        </w:rPr>
        <w:t>tertulis</w:t>
      </w:r>
      <w:proofErr w:type="spellEnd"/>
      <w:r w:rsidRPr="009166D8">
        <w:rPr>
          <w:rFonts w:ascii="Palatino Linotype" w:hAnsi="Palatino Linotype"/>
        </w:rPr>
        <w:t xml:space="preserve"> </w:t>
      </w:r>
      <w:proofErr w:type="spellStart"/>
      <w:r w:rsidRPr="009166D8">
        <w:rPr>
          <w:rFonts w:ascii="Palatino Linotype" w:hAnsi="Palatino Linotype"/>
        </w:rPr>
        <w:t>berupa</w:t>
      </w:r>
      <w:proofErr w:type="spellEnd"/>
      <w:r w:rsidRPr="009166D8">
        <w:rPr>
          <w:rFonts w:ascii="Palatino Linotype" w:hAnsi="Palatino Linotype"/>
        </w:rPr>
        <w:t xml:space="preserve"> </w:t>
      </w:r>
      <w:proofErr w:type="spellStart"/>
      <w:r w:rsidRPr="009166D8">
        <w:rPr>
          <w:rFonts w:ascii="Palatino Linotype" w:hAnsi="Palatino Linotype"/>
        </w:rPr>
        <w:t>buku</w:t>
      </w:r>
      <w:proofErr w:type="spellEnd"/>
      <w:r w:rsidRPr="009166D8">
        <w:rPr>
          <w:rFonts w:ascii="Palatino Linotype" w:hAnsi="Palatino Linotype"/>
        </w:rPr>
        <w:t xml:space="preserve">, </w:t>
      </w:r>
      <w:proofErr w:type="spellStart"/>
      <w:r w:rsidRPr="009166D8">
        <w:rPr>
          <w:rFonts w:ascii="Palatino Linotype" w:hAnsi="Palatino Linotype"/>
        </w:rPr>
        <w:t>naskah</w:t>
      </w:r>
      <w:proofErr w:type="spellEnd"/>
      <w:r w:rsidRPr="009166D8">
        <w:rPr>
          <w:rFonts w:ascii="Palatino Linotype" w:hAnsi="Palatino Linotype"/>
        </w:rPr>
        <w:t xml:space="preserve">, </w:t>
      </w:r>
      <w:proofErr w:type="spellStart"/>
      <w:r w:rsidRPr="009166D8">
        <w:rPr>
          <w:rFonts w:ascii="Palatino Linotype" w:hAnsi="Palatino Linotype"/>
        </w:rPr>
        <w:t>dokumen</w:t>
      </w:r>
      <w:proofErr w:type="spellEnd"/>
      <w:r w:rsidRPr="009166D8">
        <w:rPr>
          <w:rFonts w:ascii="Palatino Linotype" w:hAnsi="Palatino Linotype"/>
        </w:rPr>
        <w:t xml:space="preserve"> dan lain-lain yang </w:t>
      </w:r>
      <w:proofErr w:type="spellStart"/>
      <w:r w:rsidRPr="009166D8">
        <w:rPr>
          <w:rFonts w:ascii="Palatino Linotype" w:hAnsi="Palatino Linotype"/>
        </w:rPr>
        <w:t>semuanya</w:t>
      </w:r>
      <w:proofErr w:type="spellEnd"/>
      <w:r w:rsidRPr="009166D8">
        <w:rPr>
          <w:rFonts w:ascii="Palatino Linotype" w:hAnsi="Palatino Linotype"/>
        </w:rPr>
        <w:t xml:space="preserve"> </w:t>
      </w:r>
      <w:proofErr w:type="spellStart"/>
      <w:r w:rsidRPr="009166D8">
        <w:rPr>
          <w:rFonts w:ascii="Palatino Linotype" w:hAnsi="Palatino Linotype"/>
        </w:rPr>
        <w:t>berkaitan</w:t>
      </w:r>
      <w:proofErr w:type="spellEnd"/>
      <w:r w:rsidRPr="009166D8">
        <w:rPr>
          <w:rFonts w:ascii="Palatino Linotype" w:hAnsi="Palatino Linotype"/>
        </w:rPr>
        <w:t xml:space="preserve"> </w:t>
      </w:r>
      <w:proofErr w:type="spellStart"/>
      <w:r w:rsidRPr="009166D8">
        <w:rPr>
          <w:rFonts w:ascii="Palatino Linotype" w:hAnsi="Palatino Linotype"/>
        </w:rPr>
        <w:t>dengan</w:t>
      </w:r>
      <w:proofErr w:type="spellEnd"/>
      <w:r w:rsidRPr="009166D8">
        <w:rPr>
          <w:rFonts w:ascii="Palatino Linotype" w:hAnsi="Palatino Linotype"/>
        </w:rPr>
        <w:t xml:space="preserve"> Al-Qur’an dan </w:t>
      </w:r>
      <w:proofErr w:type="spellStart"/>
      <w:r w:rsidRPr="009166D8">
        <w:rPr>
          <w:rFonts w:ascii="Palatino Linotype" w:hAnsi="Palatino Linotype"/>
        </w:rPr>
        <w:t>tafsirannya</w:t>
      </w:r>
      <w:proofErr w:type="spellEnd"/>
      <w:r w:rsidRPr="009166D8">
        <w:rPr>
          <w:rFonts w:ascii="Palatino Linotype" w:hAnsi="Palatino Linotype"/>
        </w:rPr>
        <w:t>.</w:t>
      </w:r>
      <w:r w:rsidRPr="009166D8">
        <w:rPr>
          <w:rFonts w:ascii="Palatino Linotype" w:hAnsi="Palatino Linotype"/>
          <w:vertAlign w:val="superscript"/>
        </w:rPr>
        <w:footnoteReference w:id="4"/>
      </w:r>
    </w:p>
    <w:p w14:paraId="10F13C1F" w14:textId="77777777" w:rsidR="0044614E" w:rsidRPr="0044614E" w:rsidRDefault="0044614E" w:rsidP="00C1270B">
      <w:pPr>
        <w:tabs>
          <w:tab w:val="left" w:pos="0"/>
        </w:tabs>
        <w:spacing w:after="0" w:line="276" w:lineRule="auto"/>
        <w:jc w:val="both"/>
        <w:rPr>
          <w:rFonts w:ascii="Palatino Linotype" w:hAnsi="Palatino Linotype"/>
          <w:szCs w:val="24"/>
        </w:rPr>
      </w:pPr>
    </w:p>
    <w:p w14:paraId="119C27E3" w14:textId="77777777" w:rsidR="0044614E" w:rsidRPr="0044614E" w:rsidRDefault="0044614E" w:rsidP="00C1270B">
      <w:pPr>
        <w:pStyle w:val="ListParagraph"/>
        <w:numPr>
          <w:ilvl w:val="0"/>
          <w:numId w:val="43"/>
        </w:numPr>
        <w:tabs>
          <w:tab w:val="left" w:pos="0"/>
        </w:tabs>
        <w:spacing w:line="276" w:lineRule="auto"/>
        <w:ind w:left="284" w:hanging="284"/>
        <w:rPr>
          <w:rFonts w:ascii="Palatino Linotype" w:hAnsi="Palatino Linotype"/>
          <w:b/>
          <w:bCs/>
          <w:szCs w:val="24"/>
        </w:rPr>
      </w:pPr>
      <w:r w:rsidRPr="0044614E">
        <w:rPr>
          <w:rFonts w:ascii="Palatino Linotype" w:hAnsi="Palatino Linotype"/>
          <w:b/>
          <w:bCs/>
          <w:szCs w:val="24"/>
        </w:rPr>
        <w:t xml:space="preserve">Hasil dan </w:t>
      </w:r>
      <w:proofErr w:type="spellStart"/>
      <w:r w:rsidRPr="0044614E">
        <w:rPr>
          <w:rFonts w:ascii="Palatino Linotype" w:hAnsi="Palatino Linotype"/>
          <w:b/>
          <w:bCs/>
          <w:szCs w:val="24"/>
        </w:rPr>
        <w:t>Pembahasan</w:t>
      </w:r>
      <w:proofErr w:type="spellEnd"/>
    </w:p>
    <w:p w14:paraId="2EB2F2E7" w14:textId="77777777" w:rsidR="0044614E" w:rsidRPr="0044614E" w:rsidRDefault="0044614E" w:rsidP="00C1270B">
      <w:pPr>
        <w:tabs>
          <w:tab w:val="left" w:pos="0"/>
        </w:tabs>
        <w:spacing w:after="0" w:line="276" w:lineRule="auto"/>
        <w:jc w:val="both"/>
        <w:rPr>
          <w:rFonts w:ascii="Palatino Linotype" w:hAnsi="Palatino Linotype"/>
          <w:b/>
          <w:bCs/>
          <w:szCs w:val="24"/>
        </w:rPr>
      </w:pPr>
      <w:r w:rsidRPr="0044614E">
        <w:rPr>
          <w:rFonts w:ascii="Palatino Linotype" w:hAnsi="Palatino Linotype"/>
          <w:b/>
          <w:bCs/>
          <w:szCs w:val="24"/>
        </w:rPr>
        <w:t>Hasil</w:t>
      </w:r>
    </w:p>
    <w:p w14:paraId="4BA47446" w14:textId="77777777" w:rsidR="009166D8" w:rsidRPr="00634CB6" w:rsidRDefault="009166D8" w:rsidP="009166D8">
      <w:pPr>
        <w:tabs>
          <w:tab w:val="left" w:pos="2244"/>
        </w:tabs>
        <w:spacing w:after="0" w:line="260" w:lineRule="atLeast"/>
        <w:jc w:val="both"/>
        <w:rPr>
          <w:rFonts w:ascii="Palatino Linotype" w:hAnsi="Palatino Linotype"/>
          <w:b/>
          <w:bCs/>
          <w:szCs w:val="24"/>
        </w:rPr>
      </w:pPr>
    </w:p>
    <w:p w14:paraId="7F0D7738" w14:textId="77777777" w:rsidR="009166D8" w:rsidRPr="00634CB6" w:rsidRDefault="009166D8" w:rsidP="009166D8">
      <w:pPr>
        <w:tabs>
          <w:tab w:val="left" w:pos="2244"/>
        </w:tabs>
        <w:spacing w:after="0" w:line="260" w:lineRule="atLeast"/>
        <w:jc w:val="both"/>
        <w:rPr>
          <w:rFonts w:ascii="Palatino Linotype" w:hAnsi="Palatino Linotype"/>
          <w:szCs w:val="24"/>
        </w:rPr>
      </w:pPr>
    </w:p>
    <w:p w14:paraId="42A39EB9" w14:textId="77777777" w:rsidR="009166D8" w:rsidRPr="00634CB6" w:rsidRDefault="009166D8" w:rsidP="009166D8">
      <w:pPr>
        <w:tabs>
          <w:tab w:val="left" w:pos="2244"/>
        </w:tabs>
        <w:spacing w:after="0" w:line="260" w:lineRule="atLeast"/>
        <w:jc w:val="right"/>
        <w:rPr>
          <w:rFonts w:ascii="Palatino Linotype" w:hAnsi="Palatino Linotype"/>
          <w:b/>
          <w:bCs/>
          <w:szCs w:val="24"/>
        </w:rPr>
      </w:pPr>
      <w:proofErr w:type="spellStart"/>
      <w:r w:rsidRPr="00634CB6">
        <w:rPr>
          <w:b/>
          <w:bCs/>
          <w:szCs w:val="24"/>
        </w:rPr>
        <w:t>َقَاتِلُوْهُمْ</w:t>
      </w:r>
      <w:proofErr w:type="spellEnd"/>
      <w:r w:rsidRPr="00634CB6">
        <w:rPr>
          <w:rFonts w:ascii="Palatino Linotype" w:hAnsi="Palatino Linotype"/>
          <w:b/>
          <w:bCs/>
          <w:szCs w:val="24"/>
        </w:rPr>
        <w:t xml:space="preserve"> </w:t>
      </w:r>
      <w:proofErr w:type="spellStart"/>
      <w:r w:rsidRPr="00634CB6">
        <w:rPr>
          <w:b/>
          <w:bCs/>
          <w:szCs w:val="24"/>
        </w:rPr>
        <w:t>حَتّٰى</w:t>
      </w:r>
      <w:proofErr w:type="spellEnd"/>
      <w:r w:rsidRPr="00634CB6">
        <w:rPr>
          <w:rFonts w:ascii="Palatino Linotype" w:hAnsi="Palatino Linotype"/>
          <w:b/>
          <w:bCs/>
          <w:szCs w:val="24"/>
        </w:rPr>
        <w:t xml:space="preserve"> </w:t>
      </w:r>
      <w:proofErr w:type="spellStart"/>
      <w:r w:rsidRPr="00634CB6">
        <w:rPr>
          <w:b/>
          <w:bCs/>
          <w:szCs w:val="24"/>
        </w:rPr>
        <w:t>لَا</w:t>
      </w:r>
      <w:proofErr w:type="spellEnd"/>
      <w:r w:rsidRPr="00634CB6">
        <w:rPr>
          <w:rFonts w:ascii="Palatino Linotype" w:hAnsi="Palatino Linotype"/>
          <w:b/>
          <w:bCs/>
          <w:szCs w:val="24"/>
        </w:rPr>
        <w:t xml:space="preserve"> </w:t>
      </w:r>
      <w:proofErr w:type="spellStart"/>
      <w:r w:rsidRPr="00634CB6">
        <w:rPr>
          <w:b/>
          <w:bCs/>
          <w:szCs w:val="24"/>
        </w:rPr>
        <w:t>تَكُوْنَ</w:t>
      </w:r>
      <w:proofErr w:type="spellEnd"/>
      <w:r w:rsidRPr="00634CB6">
        <w:rPr>
          <w:rFonts w:ascii="Palatino Linotype" w:hAnsi="Palatino Linotype"/>
          <w:b/>
          <w:bCs/>
          <w:szCs w:val="24"/>
        </w:rPr>
        <w:t xml:space="preserve"> </w:t>
      </w:r>
      <w:proofErr w:type="spellStart"/>
      <w:r w:rsidRPr="00634CB6">
        <w:rPr>
          <w:b/>
          <w:bCs/>
          <w:szCs w:val="24"/>
        </w:rPr>
        <w:t>فِتْنَةٌ</w:t>
      </w:r>
      <w:proofErr w:type="spellEnd"/>
      <w:r w:rsidRPr="00634CB6">
        <w:rPr>
          <w:rFonts w:ascii="Palatino Linotype" w:hAnsi="Palatino Linotype"/>
          <w:b/>
          <w:bCs/>
          <w:szCs w:val="24"/>
        </w:rPr>
        <w:t xml:space="preserve"> </w:t>
      </w:r>
      <w:proofErr w:type="spellStart"/>
      <w:r w:rsidRPr="00634CB6">
        <w:rPr>
          <w:b/>
          <w:bCs/>
          <w:szCs w:val="24"/>
        </w:rPr>
        <w:t>وَّيَكُوْنَ</w:t>
      </w:r>
      <w:proofErr w:type="spellEnd"/>
      <w:r w:rsidRPr="00634CB6">
        <w:rPr>
          <w:rFonts w:ascii="Palatino Linotype" w:hAnsi="Palatino Linotype"/>
          <w:b/>
          <w:bCs/>
          <w:szCs w:val="24"/>
        </w:rPr>
        <w:t xml:space="preserve"> </w:t>
      </w:r>
      <w:proofErr w:type="spellStart"/>
      <w:r w:rsidRPr="00634CB6">
        <w:rPr>
          <w:b/>
          <w:bCs/>
          <w:szCs w:val="24"/>
        </w:rPr>
        <w:t>الدِّيْنُ</w:t>
      </w:r>
      <w:proofErr w:type="spellEnd"/>
      <w:r w:rsidRPr="00634CB6">
        <w:rPr>
          <w:rFonts w:ascii="Palatino Linotype" w:hAnsi="Palatino Linotype"/>
          <w:b/>
          <w:bCs/>
          <w:szCs w:val="24"/>
        </w:rPr>
        <w:t xml:space="preserve"> </w:t>
      </w:r>
      <w:proofErr w:type="spellStart"/>
      <w:r w:rsidRPr="00634CB6">
        <w:rPr>
          <w:b/>
          <w:bCs/>
          <w:szCs w:val="24"/>
        </w:rPr>
        <w:t>كُلُّه</w:t>
      </w:r>
      <w:proofErr w:type="spellEnd"/>
      <w:r w:rsidRPr="00634CB6">
        <w:rPr>
          <w:b/>
          <w:bCs/>
          <w:szCs w:val="24"/>
        </w:rPr>
        <w:t>ٗ</w:t>
      </w:r>
      <w:r w:rsidRPr="00634CB6">
        <w:rPr>
          <w:rFonts w:ascii="Palatino Linotype" w:hAnsi="Palatino Linotype"/>
          <w:b/>
          <w:bCs/>
          <w:szCs w:val="24"/>
        </w:rPr>
        <w:t xml:space="preserve"> </w:t>
      </w:r>
      <w:proofErr w:type="spellStart"/>
      <w:r w:rsidRPr="00634CB6">
        <w:rPr>
          <w:b/>
          <w:bCs/>
          <w:szCs w:val="24"/>
        </w:rPr>
        <w:t>لِلّٰهِۚ</w:t>
      </w:r>
      <w:proofErr w:type="spellEnd"/>
      <w:r w:rsidRPr="00634CB6">
        <w:rPr>
          <w:rFonts w:ascii="Palatino Linotype" w:hAnsi="Palatino Linotype"/>
          <w:b/>
          <w:bCs/>
          <w:szCs w:val="24"/>
        </w:rPr>
        <w:t xml:space="preserve"> </w:t>
      </w:r>
      <w:proofErr w:type="spellStart"/>
      <w:r w:rsidRPr="00634CB6">
        <w:rPr>
          <w:b/>
          <w:bCs/>
          <w:szCs w:val="24"/>
        </w:rPr>
        <w:t>فَاِنِ</w:t>
      </w:r>
      <w:proofErr w:type="spellEnd"/>
      <w:r w:rsidRPr="00634CB6">
        <w:rPr>
          <w:rFonts w:ascii="Palatino Linotype" w:hAnsi="Palatino Linotype"/>
          <w:b/>
          <w:bCs/>
          <w:szCs w:val="24"/>
        </w:rPr>
        <w:t xml:space="preserve"> </w:t>
      </w:r>
      <w:proofErr w:type="spellStart"/>
      <w:r w:rsidRPr="00634CB6">
        <w:rPr>
          <w:b/>
          <w:bCs/>
          <w:szCs w:val="24"/>
        </w:rPr>
        <w:t>انْتَهَوْا</w:t>
      </w:r>
      <w:proofErr w:type="spellEnd"/>
      <w:r w:rsidRPr="00634CB6">
        <w:rPr>
          <w:rFonts w:ascii="Palatino Linotype" w:hAnsi="Palatino Linotype"/>
          <w:b/>
          <w:bCs/>
          <w:szCs w:val="24"/>
        </w:rPr>
        <w:t xml:space="preserve"> </w:t>
      </w:r>
      <w:proofErr w:type="spellStart"/>
      <w:r w:rsidRPr="00634CB6">
        <w:rPr>
          <w:b/>
          <w:bCs/>
          <w:szCs w:val="24"/>
        </w:rPr>
        <w:t>فَاِنَّ</w:t>
      </w:r>
      <w:proofErr w:type="spellEnd"/>
      <w:r w:rsidRPr="00634CB6">
        <w:rPr>
          <w:rFonts w:ascii="Palatino Linotype" w:hAnsi="Palatino Linotype"/>
          <w:b/>
          <w:bCs/>
          <w:szCs w:val="24"/>
        </w:rPr>
        <w:t xml:space="preserve"> </w:t>
      </w:r>
      <w:proofErr w:type="spellStart"/>
      <w:r w:rsidRPr="00634CB6">
        <w:rPr>
          <w:b/>
          <w:bCs/>
          <w:szCs w:val="24"/>
        </w:rPr>
        <w:t>اللّٰهَ</w:t>
      </w:r>
      <w:proofErr w:type="spellEnd"/>
      <w:r w:rsidRPr="00634CB6">
        <w:rPr>
          <w:rFonts w:ascii="Palatino Linotype" w:hAnsi="Palatino Linotype"/>
          <w:b/>
          <w:bCs/>
          <w:szCs w:val="24"/>
        </w:rPr>
        <w:t xml:space="preserve"> </w:t>
      </w:r>
      <w:proofErr w:type="spellStart"/>
      <w:r w:rsidRPr="00634CB6">
        <w:rPr>
          <w:b/>
          <w:bCs/>
          <w:szCs w:val="24"/>
        </w:rPr>
        <w:t>بِمَا</w:t>
      </w:r>
      <w:proofErr w:type="spellEnd"/>
      <w:r w:rsidRPr="00634CB6">
        <w:rPr>
          <w:rFonts w:ascii="Palatino Linotype" w:hAnsi="Palatino Linotype"/>
          <w:b/>
          <w:bCs/>
          <w:szCs w:val="24"/>
        </w:rPr>
        <w:t xml:space="preserve"> </w:t>
      </w:r>
      <w:proofErr w:type="spellStart"/>
      <w:r w:rsidRPr="00634CB6">
        <w:rPr>
          <w:b/>
          <w:bCs/>
          <w:szCs w:val="24"/>
        </w:rPr>
        <w:t>يَعْمَلُوْنَ</w:t>
      </w:r>
      <w:proofErr w:type="spellEnd"/>
      <w:r w:rsidRPr="00634CB6">
        <w:rPr>
          <w:rFonts w:ascii="Palatino Linotype" w:hAnsi="Palatino Linotype"/>
          <w:b/>
          <w:bCs/>
          <w:szCs w:val="24"/>
        </w:rPr>
        <w:t xml:space="preserve"> </w:t>
      </w:r>
      <w:proofErr w:type="spellStart"/>
      <w:r w:rsidRPr="00634CB6">
        <w:rPr>
          <w:b/>
          <w:bCs/>
          <w:szCs w:val="24"/>
        </w:rPr>
        <w:t>بَصِيْرٌ</w:t>
      </w:r>
      <w:proofErr w:type="spellEnd"/>
    </w:p>
    <w:p w14:paraId="1A0CF0F5" w14:textId="77777777" w:rsidR="009166D8" w:rsidRPr="00634CB6" w:rsidRDefault="009166D8" w:rsidP="009166D8">
      <w:pPr>
        <w:tabs>
          <w:tab w:val="left" w:pos="2244"/>
        </w:tabs>
        <w:spacing w:after="0" w:line="260" w:lineRule="atLeast"/>
        <w:jc w:val="both"/>
        <w:rPr>
          <w:rFonts w:ascii="Palatino Linotype" w:hAnsi="Palatino Linotype"/>
          <w:szCs w:val="24"/>
        </w:rPr>
      </w:pPr>
    </w:p>
    <w:p w14:paraId="7D84A0FF" w14:textId="77777777" w:rsidR="009166D8" w:rsidRPr="00634CB6" w:rsidRDefault="009166D8" w:rsidP="009166D8">
      <w:pPr>
        <w:tabs>
          <w:tab w:val="left" w:pos="2244"/>
        </w:tabs>
        <w:spacing w:after="0" w:line="260" w:lineRule="atLeast"/>
        <w:jc w:val="both"/>
        <w:rPr>
          <w:rFonts w:ascii="Palatino Linotype" w:hAnsi="Palatino Linotype"/>
          <w:szCs w:val="24"/>
          <w:shd w:val="clear" w:color="auto" w:fill="FFFFFF"/>
        </w:rPr>
      </w:pPr>
      <w:proofErr w:type="spellStart"/>
      <w:proofErr w:type="gramStart"/>
      <w:r w:rsidRPr="00634CB6">
        <w:rPr>
          <w:rFonts w:ascii="Palatino Linotype" w:hAnsi="Palatino Linotype"/>
          <w:szCs w:val="24"/>
        </w:rPr>
        <w:t>Artinya</w:t>
      </w:r>
      <w:proofErr w:type="spellEnd"/>
      <w:r w:rsidRPr="00634CB6">
        <w:rPr>
          <w:rFonts w:ascii="Palatino Linotype" w:hAnsi="Palatino Linotype"/>
          <w:szCs w:val="24"/>
        </w:rPr>
        <w:t xml:space="preserve"> :</w:t>
      </w:r>
      <w:proofErr w:type="gramEnd"/>
      <w:r w:rsidRPr="00634CB6">
        <w:rPr>
          <w:rFonts w:ascii="Palatino Linotype" w:hAnsi="Palatino Linotype"/>
          <w:szCs w:val="24"/>
        </w:rPr>
        <w:t xml:space="preserve"> </w:t>
      </w:r>
      <w:r w:rsidRPr="00634CB6">
        <w:rPr>
          <w:rFonts w:ascii="Palatino Linotype" w:hAnsi="Palatino Linotype"/>
          <w:szCs w:val="24"/>
          <w:shd w:val="clear" w:color="auto" w:fill="FFFFFF"/>
        </w:rPr>
        <w:t xml:space="preserve">Dan </w:t>
      </w:r>
      <w:proofErr w:type="spellStart"/>
      <w:r w:rsidRPr="00634CB6">
        <w:rPr>
          <w:rFonts w:ascii="Palatino Linotype" w:hAnsi="Palatino Linotype"/>
          <w:szCs w:val="24"/>
          <w:shd w:val="clear" w:color="auto" w:fill="FFFFFF"/>
        </w:rPr>
        <w:t>perangilah</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mereka</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itu</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sampai</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tidak</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ada</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lagi</w:t>
      </w:r>
      <w:proofErr w:type="spellEnd"/>
      <w:r w:rsidRPr="00634CB6">
        <w:rPr>
          <w:rFonts w:ascii="Palatino Linotype" w:hAnsi="Palatino Linotype"/>
          <w:szCs w:val="24"/>
          <w:shd w:val="clear" w:color="auto" w:fill="FFFFFF"/>
        </w:rPr>
        <w:t xml:space="preserve"> fitnah, dan agama </w:t>
      </w:r>
      <w:proofErr w:type="spellStart"/>
      <w:r w:rsidRPr="00634CB6">
        <w:rPr>
          <w:rFonts w:ascii="Palatino Linotype" w:hAnsi="Palatino Linotype"/>
          <w:szCs w:val="24"/>
          <w:shd w:val="clear" w:color="auto" w:fill="FFFFFF"/>
        </w:rPr>
        <w:t>hanya</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bagi</w:t>
      </w:r>
      <w:proofErr w:type="spellEnd"/>
      <w:r w:rsidRPr="00634CB6">
        <w:rPr>
          <w:rFonts w:ascii="Palatino Linotype" w:hAnsi="Palatino Linotype"/>
          <w:szCs w:val="24"/>
          <w:shd w:val="clear" w:color="auto" w:fill="FFFFFF"/>
        </w:rPr>
        <w:t xml:space="preserve"> Allah </w:t>
      </w:r>
      <w:proofErr w:type="spellStart"/>
      <w:r w:rsidRPr="00634CB6">
        <w:rPr>
          <w:rFonts w:ascii="Palatino Linotype" w:hAnsi="Palatino Linotype"/>
          <w:szCs w:val="24"/>
          <w:shd w:val="clear" w:color="auto" w:fill="FFFFFF"/>
        </w:rPr>
        <w:t>semata</w:t>
      </w:r>
      <w:proofErr w:type="spellEnd"/>
      <w:r w:rsidRPr="00634CB6">
        <w:rPr>
          <w:rFonts w:ascii="Palatino Linotype" w:hAnsi="Palatino Linotype"/>
          <w:szCs w:val="24"/>
          <w:shd w:val="clear" w:color="auto" w:fill="FFFFFF"/>
        </w:rPr>
        <w:t xml:space="preserve">. Jika </w:t>
      </w:r>
      <w:proofErr w:type="spellStart"/>
      <w:r w:rsidRPr="00634CB6">
        <w:rPr>
          <w:rFonts w:ascii="Palatino Linotype" w:hAnsi="Palatino Linotype"/>
          <w:szCs w:val="24"/>
          <w:shd w:val="clear" w:color="auto" w:fill="FFFFFF"/>
        </w:rPr>
        <w:t>mereka</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berhenti</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dari</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kekafiran</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maka</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sesungguhnya</w:t>
      </w:r>
      <w:proofErr w:type="spellEnd"/>
      <w:r w:rsidRPr="00634CB6">
        <w:rPr>
          <w:rFonts w:ascii="Palatino Linotype" w:hAnsi="Palatino Linotype"/>
          <w:szCs w:val="24"/>
          <w:shd w:val="clear" w:color="auto" w:fill="FFFFFF"/>
        </w:rPr>
        <w:t xml:space="preserve"> Allah Maha </w:t>
      </w:r>
      <w:proofErr w:type="spellStart"/>
      <w:r w:rsidRPr="00634CB6">
        <w:rPr>
          <w:rFonts w:ascii="Palatino Linotype" w:hAnsi="Palatino Linotype"/>
          <w:szCs w:val="24"/>
          <w:shd w:val="clear" w:color="auto" w:fill="FFFFFF"/>
        </w:rPr>
        <w:t>Melihat</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apa</w:t>
      </w:r>
      <w:proofErr w:type="spellEnd"/>
      <w:r w:rsidRPr="00634CB6">
        <w:rPr>
          <w:rFonts w:ascii="Palatino Linotype" w:hAnsi="Palatino Linotype"/>
          <w:szCs w:val="24"/>
          <w:shd w:val="clear" w:color="auto" w:fill="FFFFFF"/>
        </w:rPr>
        <w:t xml:space="preserve"> yang </w:t>
      </w:r>
      <w:proofErr w:type="spellStart"/>
      <w:r w:rsidRPr="00634CB6">
        <w:rPr>
          <w:rFonts w:ascii="Palatino Linotype" w:hAnsi="Palatino Linotype"/>
          <w:szCs w:val="24"/>
          <w:shd w:val="clear" w:color="auto" w:fill="FFFFFF"/>
        </w:rPr>
        <w:t>mereka</w:t>
      </w:r>
      <w:proofErr w:type="spellEnd"/>
      <w:r w:rsidRPr="00634CB6">
        <w:rPr>
          <w:rFonts w:ascii="Palatino Linotype" w:hAnsi="Palatino Linotype"/>
          <w:szCs w:val="24"/>
          <w:shd w:val="clear" w:color="auto" w:fill="FFFFFF"/>
        </w:rPr>
        <w:t xml:space="preserve"> </w:t>
      </w:r>
      <w:proofErr w:type="spellStart"/>
      <w:r w:rsidRPr="00634CB6">
        <w:rPr>
          <w:rFonts w:ascii="Palatino Linotype" w:hAnsi="Palatino Linotype"/>
          <w:szCs w:val="24"/>
          <w:shd w:val="clear" w:color="auto" w:fill="FFFFFF"/>
        </w:rPr>
        <w:t>kerjakan</w:t>
      </w:r>
      <w:proofErr w:type="spellEnd"/>
      <w:r w:rsidRPr="00634CB6">
        <w:rPr>
          <w:rFonts w:ascii="Palatino Linotype" w:hAnsi="Palatino Linotype"/>
          <w:szCs w:val="24"/>
          <w:shd w:val="clear" w:color="auto" w:fill="FFFFFF"/>
        </w:rPr>
        <w:t xml:space="preserve"> (Q.S Al-Anfal Ayat 39)</w:t>
      </w:r>
    </w:p>
    <w:p w14:paraId="6421471A" w14:textId="77777777" w:rsidR="009166D8" w:rsidRPr="00634CB6" w:rsidRDefault="009166D8" w:rsidP="009166D8">
      <w:pPr>
        <w:tabs>
          <w:tab w:val="left" w:pos="2244"/>
        </w:tabs>
        <w:spacing w:after="0" w:line="260" w:lineRule="atLeast"/>
        <w:jc w:val="both"/>
        <w:rPr>
          <w:rFonts w:ascii="Palatino Linotype" w:hAnsi="Palatino Linotype"/>
          <w:szCs w:val="24"/>
        </w:rPr>
      </w:pPr>
    </w:p>
    <w:p w14:paraId="6BB1A302" w14:textId="77777777" w:rsidR="009166D8" w:rsidRPr="00634CB6" w:rsidRDefault="009166D8" w:rsidP="009166D8">
      <w:pPr>
        <w:pStyle w:val="ListParagraph"/>
        <w:widowControl/>
        <w:numPr>
          <w:ilvl w:val="0"/>
          <w:numId w:val="47"/>
        </w:numPr>
        <w:tabs>
          <w:tab w:val="left" w:pos="2244"/>
        </w:tabs>
        <w:autoSpaceDE/>
        <w:autoSpaceDN/>
        <w:spacing w:line="260" w:lineRule="atLeast"/>
        <w:contextualSpacing/>
        <w:rPr>
          <w:rFonts w:ascii="Palatino Linotype" w:hAnsi="Palatino Linotype"/>
          <w:b/>
          <w:bCs/>
          <w:sz w:val="24"/>
          <w:szCs w:val="24"/>
        </w:rPr>
      </w:pPr>
      <w:r w:rsidRPr="00634CB6">
        <w:rPr>
          <w:rFonts w:ascii="Palatino Linotype" w:hAnsi="Palatino Linotype"/>
          <w:b/>
          <w:bCs/>
          <w:sz w:val="24"/>
          <w:szCs w:val="24"/>
        </w:rPr>
        <w:t>Tafsir QS. Al-</w:t>
      </w:r>
      <w:proofErr w:type="gramStart"/>
      <w:r w:rsidRPr="00634CB6">
        <w:rPr>
          <w:rFonts w:ascii="Palatino Linotype" w:hAnsi="Palatino Linotype"/>
          <w:b/>
          <w:bCs/>
          <w:sz w:val="24"/>
          <w:szCs w:val="24"/>
        </w:rPr>
        <w:t>Anfal :</w:t>
      </w:r>
      <w:proofErr w:type="gramEnd"/>
      <w:r w:rsidRPr="00634CB6">
        <w:rPr>
          <w:rFonts w:ascii="Palatino Linotype" w:hAnsi="Palatino Linotype"/>
          <w:b/>
          <w:bCs/>
          <w:sz w:val="24"/>
          <w:szCs w:val="24"/>
        </w:rPr>
        <w:t xml:space="preserve"> 39</w:t>
      </w:r>
    </w:p>
    <w:p w14:paraId="18C77984" w14:textId="77777777" w:rsidR="009166D8" w:rsidRPr="00634CB6" w:rsidRDefault="009166D8" w:rsidP="009166D8">
      <w:pPr>
        <w:pStyle w:val="ListParagraph"/>
        <w:widowControl/>
        <w:numPr>
          <w:ilvl w:val="0"/>
          <w:numId w:val="48"/>
        </w:numPr>
        <w:tabs>
          <w:tab w:val="left" w:pos="2244"/>
        </w:tabs>
        <w:autoSpaceDE/>
        <w:autoSpaceDN/>
        <w:spacing w:line="260" w:lineRule="atLeast"/>
        <w:contextualSpacing/>
        <w:rPr>
          <w:rFonts w:ascii="Palatino Linotype" w:hAnsi="Palatino Linotype"/>
          <w:b/>
          <w:bCs/>
          <w:sz w:val="24"/>
          <w:szCs w:val="24"/>
        </w:rPr>
      </w:pPr>
      <w:r w:rsidRPr="00634CB6">
        <w:rPr>
          <w:rFonts w:ascii="Palatino Linotype" w:hAnsi="Palatino Linotype"/>
          <w:b/>
          <w:bCs/>
          <w:sz w:val="24"/>
          <w:szCs w:val="24"/>
        </w:rPr>
        <w:t>Tafsir Quraish Shihab</w:t>
      </w:r>
    </w:p>
    <w:p w14:paraId="378D851C" w14:textId="77777777" w:rsidR="009166D8" w:rsidRPr="00634CB6" w:rsidRDefault="009166D8" w:rsidP="009166D8">
      <w:pPr>
        <w:pStyle w:val="ListParagraph"/>
        <w:tabs>
          <w:tab w:val="left" w:pos="1080"/>
          <w:tab w:val="left" w:pos="2244"/>
        </w:tabs>
        <w:spacing w:line="260" w:lineRule="atLeast"/>
        <w:ind w:left="360"/>
        <w:rPr>
          <w:rFonts w:ascii="Palatino Linotype" w:hAnsi="Palatino Linotype"/>
          <w:sz w:val="24"/>
          <w:szCs w:val="24"/>
        </w:rPr>
      </w:pPr>
      <w:r w:rsidRPr="00634CB6">
        <w:rPr>
          <w:rFonts w:ascii="Palatino Linotype" w:hAnsi="Palatino Linotype"/>
          <w:sz w:val="24"/>
          <w:szCs w:val="24"/>
        </w:rPr>
        <w:tab/>
        <w:t xml:space="preserve">Tafsir yang </w:t>
      </w:r>
      <w:proofErr w:type="spellStart"/>
      <w:r w:rsidRPr="00634CB6">
        <w:rPr>
          <w:rFonts w:ascii="Palatino Linotype" w:hAnsi="Palatino Linotype"/>
          <w:sz w:val="24"/>
          <w:szCs w:val="24"/>
        </w:rPr>
        <w:t>ditulis</w:t>
      </w:r>
      <w:proofErr w:type="spellEnd"/>
      <w:r w:rsidRPr="00634CB6">
        <w:rPr>
          <w:rFonts w:ascii="Palatino Linotype" w:hAnsi="Palatino Linotype"/>
          <w:sz w:val="24"/>
          <w:szCs w:val="24"/>
        </w:rPr>
        <w:t xml:space="preserve"> Quraish </w:t>
      </w:r>
      <w:proofErr w:type="spellStart"/>
      <w:r w:rsidRPr="00634CB6">
        <w:rPr>
          <w:rFonts w:ascii="Palatino Linotype" w:hAnsi="Palatino Linotype"/>
          <w:sz w:val="24"/>
          <w:szCs w:val="24"/>
        </w:rPr>
        <w:t>ini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menggunakan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metode</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mushafiy</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karena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penulisan</w:t>
      </w:r>
      <w:proofErr w:type="spellEnd"/>
      <w:r w:rsidRPr="00634CB6">
        <w:rPr>
          <w:rFonts w:ascii="Palatino Linotype" w:hAnsi="Palatino Linotype"/>
          <w:sz w:val="24"/>
          <w:szCs w:val="24"/>
        </w:rPr>
        <w:t xml:space="preserve"> kitab tafsir </w:t>
      </w:r>
      <w:proofErr w:type="spellStart"/>
      <w:r w:rsidRPr="00634CB6">
        <w:rPr>
          <w:rFonts w:ascii="Palatino Linotype" w:hAnsi="Palatino Linotype"/>
          <w:sz w:val="24"/>
          <w:szCs w:val="24"/>
        </w:rPr>
        <w:t>ini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berpedoman</w:t>
      </w:r>
      <w:proofErr w:type="spellEnd"/>
      <w:r w:rsidRPr="00634CB6">
        <w:rPr>
          <w:rFonts w:ascii="Palatino Linotype" w:hAnsi="Palatino Linotype"/>
          <w:sz w:val="24"/>
          <w:szCs w:val="24"/>
        </w:rPr>
        <w:t xml:space="preserve"> pada </w:t>
      </w:r>
      <w:proofErr w:type="spellStart"/>
      <w:r w:rsidRPr="00634CB6">
        <w:rPr>
          <w:rFonts w:ascii="Palatino Linotype" w:hAnsi="Palatino Linotype"/>
          <w:sz w:val="24"/>
          <w:szCs w:val="24"/>
        </w:rPr>
        <w:t>urutan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susunan</w:t>
      </w:r>
      <w:proofErr w:type="spellEnd"/>
      <w:r w:rsidRPr="00634CB6">
        <w:rPr>
          <w:rFonts w:ascii="Palatino Linotype" w:hAnsi="Palatino Linotype"/>
          <w:sz w:val="24"/>
          <w:szCs w:val="24"/>
        </w:rPr>
        <w:t xml:space="preserve"> surah-surah dan </w:t>
      </w:r>
      <w:proofErr w:type="spellStart"/>
      <w:r w:rsidRPr="00634CB6">
        <w:rPr>
          <w:rFonts w:ascii="Palatino Linotype" w:hAnsi="Palatino Linotype"/>
          <w:sz w:val="24"/>
          <w:szCs w:val="24"/>
        </w:rPr>
        <w:t>ayat-ayat</w:t>
      </w:r>
      <w:proofErr w:type="spellEnd"/>
      <w:r w:rsidRPr="00634CB6">
        <w:rPr>
          <w:rFonts w:ascii="Palatino Linotype" w:hAnsi="Palatino Linotype"/>
          <w:sz w:val="24"/>
          <w:szCs w:val="24"/>
        </w:rPr>
        <w:t xml:space="preserve">. Tafsir </w:t>
      </w:r>
      <w:proofErr w:type="spellStart"/>
      <w:r w:rsidRPr="00634CB6">
        <w:rPr>
          <w:rFonts w:ascii="Palatino Linotype" w:hAnsi="Palatino Linotype"/>
          <w:sz w:val="24"/>
          <w:szCs w:val="24"/>
        </w:rPr>
        <w:t>dalam</w:t>
      </w:r>
      <w:proofErr w:type="spellEnd"/>
      <w:r w:rsidRPr="00634CB6">
        <w:rPr>
          <w:rFonts w:ascii="Palatino Linotype" w:hAnsi="Palatino Linotype"/>
          <w:sz w:val="24"/>
          <w:szCs w:val="24"/>
        </w:rPr>
        <w:t xml:space="preserve"> surah Al-</w:t>
      </w:r>
      <w:proofErr w:type="spellStart"/>
      <w:r w:rsidRPr="00634CB6">
        <w:rPr>
          <w:rFonts w:ascii="Palatino Linotype" w:hAnsi="Palatino Linotype"/>
          <w:sz w:val="24"/>
          <w:szCs w:val="24"/>
        </w:rPr>
        <w:t>anfal</w:t>
      </w:r>
      <w:proofErr w:type="spellEnd"/>
      <w:r w:rsidRPr="00634CB6">
        <w:rPr>
          <w:rFonts w:ascii="Palatino Linotype" w:hAnsi="Palatino Linotype"/>
          <w:sz w:val="24"/>
          <w:szCs w:val="24"/>
        </w:rPr>
        <w:t xml:space="preserve"> Ayat 39 </w:t>
      </w:r>
      <w:proofErr w:type="spellStart"/>
      <w:r w:rsidRPr="00634CB6">
        <w:rPr>
          <w:rFonts w:ascii="Palatino Linotype" w:hAnsi="Palatino Linotype"/>
          <w:sz w:val="24"/>
          <w:szCs w:val="24"/>
        </w:rPr>
        <w:t>sebagai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berikut</w:t>
      </w:r>
      <w:proofErr w:type="spellEnd"/>
      <w:r w:rsidRPr="00634CB6">
        <w:rPr>
          <w:rFonts w:ascii="Palatino Linotype" w:hAnsi="Palatino Linotype"/>
          <w:sz w:val="24"/>
          <w:szCs w:val="24"/>
        </w:rPr>
        <w:t xml:space="preserve">: </w:t>
      </w:r>
    </w:p>
    <w:p w14:paraId="4B3859F0" w14:textId="77777777" w:rsidR="009166D8" w:rsidRPr="00634CB6" w:rsidRDefault="009166D8" w:rsidP="009166D8">
      <w:pPr>
        <w:pStyle w:val="ListParagraph"/>
        <w:tabs>
          <w:tab w:val="left" w:pos="1080"/>
          <w:tab w:val="left" w:pos="2244"/>
        </w:tabs>
        <w:spacing w:line="260" w:lineRule="atLeast"/>
        <w:ind w:left="360"/>
        <w:rPr>
          <w:rFonts w:ascii="Palatino Linotype" w:hAnsi="Palatino Linotype"/>
          <w:sz w:val="24"/>
          <w:szCs w:val="24"/>
        </w:rPr>
      </w:pPr>
      <w:r w:rsidRPr="00634CB6">
        <w:rPr>
          <w:rFonts w:ascii="Palatino Linotype" w:hAnsi="Palatino Linotype"/>
          <w:sz w:val="24"/>
          <w:szCs w:val="24"/>
        </w:rPr>
        <w:tab/>
      </w:r>
      <w:proofErr w:type="spellStart"/>
      <w:r w:rsidRPr="00634CB6">
        <w:rPr>
          <w:rFonts w:ascii="Palatino Linotype" w:hAnsi="Palatino Linotype"/>
          <w:sz w:val="24"/>
          <w:szCs w:val="24"/>
        </w:rPr>
        <w:t>Teruskanlah</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memerangi</w:t>
      </w:r>
      <w:proofErr w:type="spellEnd"/>
      <w:r w:rsidRPr="00634CB6">
        <w:rPr>
          <w:rFonts w:ascii="Palatino Linotype" w:hAnsi="Palatino Linotype"/>
          <w:sz w:val="24"/>
          <w:szCs w:val="24"/>
        </w:rPr>
        <w:t xml:space="preserve"> orang-orang </w:t>
      </w:r>
      <w:proofErr w:type="spellStart"/>
      <w:r w:rsidRPr="00634CB6">
        <w:rPr>
          <w:rFonts w:ascii="Palatino Linotype" w:hAnsi="Palatino Linotype"/>
          <w:sz w:val="24"/>
          <w:szCs w:val="24"/>
        </w:rPr>
        <w:t>musyrik</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sampai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mereka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menghentikan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lastRenderedPageBreak/>
        <w:t>tindakan</w:t>
      </w:r>
      <w:proofErr w:type="spellEnd"/>
      <w:r w:rsidRPr="00634CB6">
        <w:rPr>
          <w:rFonts w:ascii="Palatino Linotype" w:hAnsi="Palatino Linotype"/>
          <w:sz w:val="24"/>
          <w:szCs w:val="24"/>
        </w:rPr>
        <w:t xml:space="preserve"> yang </w:t>
      </w:r>
      <w:proofErr w:type="spellStart"/>
      <w:r w:rsidRPr="00634CB6">
        <w:rPr>
          <w:rFonts w:ascii="Palatino Linotype" w:hAnsi="Palatino Linotype"/>
          <w:sz w:val="24"/>
          <w:szCs w:val="24"/>
        </w:rPr>
        <w:t>merusak</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kepercayaan</w:t>
      </w:r>
      <w:proofErr w:type="spellEnd"/>
      <w:r w:rsidRPr="00634CB6">
        <w:rPr>
          <w:rFonts w:ascii="Palatino Linotype" w:hAnsi="Palatino Linotype"/>
          <w:sz w:val="24"/>
          <w:szCs w:val="24"/>
        </w:rPr>
        <w:t xml:space="preserve"> orang-orang </w:t>
      </w:r>
      <w:proofErr w:type="spellStart"/>
      <w:r w:rsidRPr="00634CB6">
        <w:rPr>
          <w:rFonts w:ascii="Palatino Linotype" w:hAnsi="Palatino Linotype"/>
          <w:sz w:val="24"/>
          <w:szCs w:val="24"/>
        </w:rPr>
        <w:t>beriman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melalui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penindasan</w:t>
      </w:r>
      <w:proofErr w:type="spellEnd"/>
      <w:r w:rsidRPr="00634CB6">
        <w:rPr>
          <w:rFonts w:ascii="Palatino Linotype" w:hAnsi="Palatino Linotype"/>
          <w:sz w:val="24"/>
          <w:szCs w:val="24"/>
        </w:rPr>
        <w:t xml:space="preserve"> dan </w:t>
      </w:r>
      <w:proofErr w:type="spellStart"/>
      <w:r w:rsidRPr="00634CB6">
        <w:rPr>
          <w:rFonts w:ascii="Palatino Linotype" w:hAnsi="Palatino Linotype"/>
          <w:sz w:val="24"/>
          <w:szCs w:val="24"/>
        </w:rPr>
        <w:t>penyiksaan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Apabila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mereka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benar-benar</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meninggalkan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kekufuran</w:t>
      </w:r>
      <w:proofErr w:type="spellEnd"/>
      <w:r w:rsidRPr="00634CB6">
        <w:rPr>
          <w:rFonts w:ascii="Palatino Linotype" w:hAnsi="Palatino Linotype"/>
          <w:sz w:val="24"/>
          <w:szCs w:val="24"/>
        </w:rPr>
        <w:t xml:space="preserve"> dan </w:t>
      </w:r>
      <w:proofErr w:type="spellStart"/>
      <w:r w:rsidRPr="00634CB6">
        <w:rPr>
          <w:rFonts w:ascii="Palatino Linotype" w:hAnsi="Palatino Linotype"/>
          <w:sz w:val="24"/>
          <w:szCs w:val="24"/>
        </w:rPr>
        <w:t>tidak</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lagi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mnenyakiti</w:t>
      </w:r>
      <w:proofErr w:type="spellEnd"/>
      <w:r w:rsidRPr="00634CB6">
        <w:rPr>
          <w:rFonts w:ascii="Palatino Linotype" w:hAnsi="Palatino Linotype"/>
          <w:sz w:val="24"/>
          <w:szCs w:val="24"/>
        </w:rPr>
        <w:t xml:space="preserve"> orang-orang </w:t>
      </w:r>
      <w:proofErr w:type="spellStart"/>
      <w:r w:rsidRPr="00634CB6">
        <w:rPr>
          <w:rFonts w:ascii="Palatino Linotype" w:hAnsi="Palatino Linotype"/>
          <w:sz w:val="24"/>
          <w:szCs w:val="24"/>
        </w:rPr>
        <w:t>beriman</w:t>
      </w:r>
      <w:proofErr w:type="spellEnd"/>
      <w:r w:rsidRPr="00634CB6">
        <w:rPr>
          <w:rFonts w:ascii="Palatino Linotype" w:hAnsi="Palatino Linotype"/>
          <w:sz w:val="24"/>
          <w:szCs w:val="24"/>
        </w:rPr>
        <w:t xml:space="preserve"> dan </w:t>
      </w:r>
      <w:proofErr w:type="spellStart"/>
      <w:r w:rsidRPr="00634CB6">
        <w:rPr>
          <w:rFonts w:ascii="Palatino Linotype" w:hAnsi="Palatino Linotype"/>
          <w:sz w:val="24"/>
          <w:szCs w:val="24"/>
        </w:rPr>
        <w:t>mengikhlaskan</w:t>
      </w:r>
      <w:proofErr w:type="spellEnd"/>
      <w:r w:rsidRPr="00634CB6">
        <w:rPr>
          <w:rFonts w:ascii="Palatino Linotype" w:hAnsi="Palatino Linotype"/>
          <w:sz w:val="24"/>
          <w:szCs w:val="24"/>
        </w:rPr>
        <w:t xml:space="preserve"> agama demi Allah, </w:t>
      </w:r>
      <w:proofErr w:type="spellStart"/>
      <w:r w:rsidRPr="00634CB6">
        <w:rPr>
          <w:rFonts w:ascii="Palatino Linotype" w:hAnsi="Palatino Linotype"/>
          <w:sz w:val="24"/>
          <w:szCs w:val="24"/>
        </w:rPr>
        <w:t>maka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sesungguhnya</w:t>
      </w:r>
      <w:proofErr w:type="spellEnd"/>
      <w:r w:rsidRPr="00634CB6">
        <w:rPr>
          <w:rFonts w:ascii="Palatino Linotype" w:hAnsi="Palatino Linotype"/>
          <w:sz w:val="24"/>
          <w:szCs w:val="24"/>
        </w:rPr>
        <w:t xml:space="preserve"> Allah Maha </w:t>
      </w:r>
      <w:proofErr w:type="spellStart"/>
      <w:r w:rsidRPr="00634CB6">
        <w:rPr>
          <w:rFonts w:ascii="Palatino Linotype" w:hAnsi="Palatino Linotype"/>
          <w:sz w:val="24"/>
          <w:szCs w:val="24"/>
        </w:rPr>
        <w:t>Memberi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balasan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atas</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perbuatan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mereka</w:t>
      </w:r>
      <w:proofErr w:type="spellEnd"/>
      <w:r w:rsidRPr="00634CB6">
        <w:rPr>
          <w:rFonts w:ascii="Palatino Linotype" w:hAnsi="Palatino Linotype"/>
          <w:sz w:val="24"/>
          <w:szCs w:val="24"/>
        </w:rPr>
        <w:t xml:space="preserve">. Setelah </w:t>
      </w:r>
      <w:proofErr w:type="spellStart"/>
      <w:r w:rsidRPr="00634CB6">
        <w:rPr>
          <w:rFonts w:ascii="Palatino Linotype" w:hAnsi="Palatino Linotype"/>
          <w:sz w:val="24"/>
          <w:szCs w:val="24"/>
        </w:rPr>
        <w:t>mengetahui</w:t>
      </w:r>
      <w:proofErr w:type="spellEnd"/>
      <w:r w:rsidRPr="00634CB6">
        <w:rPr>
          <w:rFonts w:ascii="Palatino Linotype" w:hAnsi="Palatino Linotype"/>
          <w:sz w:val="24"/>
          <w:szCs w:val="24"/>
        </w:rPr>
        <w:t xml:space="preserve"> masing-masing Tafsir Ayat Al-</w:t>
      </w:r>
      <w:proofErr w:type="spellStart"/>
      <w:r w:rsidRPr="00634CB6">
        <w:rPr>
          <w:rFonts w:ascii="Palatino Linotype" w:hAnsi="Palatino Linotype"/>
          <w:sz w:val="24"/>
          <w:szCs w:val="24"/>
        </w:rPr>
        <w:t>anfal</w:t>
      </w:r>
      <w:proofErr w:type="spellEnd"/>
      <w:r w:rsidRPr="00634CB6">
        <w:rPr>
          <w:rFonts w:ascii="Palatino Linotype" w:hAnsi="Palatino Linotype"/>
          <w:sz w:val="24"/>
          <w:szCs w:val="24"/>
        </w:rPr>
        <w:t xml:space="preserve"> Ayat 39 </w:t>
      </w:r>
      <w:proofErr w:type="spellStart"/>
      <w:r w:rsidRPr="00634CB6">
        <w:rPr>
          <w:rFonts w:ascii="Palatino Linotype" w:hAnsi="Palatino Linotype"/>
          <w:sz w:val="24"/>
          <w:szCs w:val="24"/>
        </w:rPr>
        <w:t>dapat</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kita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dapat</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simpulkan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perangi</w:t>
      </w:r>
      <w:proofErr w:type="spellEnd"/>
      <w:r w:rsidRPr="00634CB6">
        <w:rPr>
          <w:rFonts w:ascii="Palatino Linotype" w:hAnsi="Palatino Linotype"/>
          <w:sz w:val="24"/>
          <w:szCs w:val="24"/>
        </w:rPr>
        <w:t xml:space="preserve"> orang- orang kafir agar </w:t>
      </w:r>
      <w:proofErr w:type="spellStart"/>
      <w:r w:rsidRPr="00634CB6">
        <w:rPr>
          <w:rFonts w:ascii="Palatino Linotype" w:hAnsi="Palatino Linotype"/>
          <w:sz w:val="24"/>
          <w:szCs w:val="24"/>
        </w:rPr>
        <w:t>tidak</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ada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lagi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kekufuran</w:t>
      </w:r>
      <w:proofErr w:type="spellEnd"/>
      <w:r w:rsidRPr="00634CB6">
        <w:rPr>
          <w:rFonts w:ascii="Palatino Linotype" w:hAnsi="Palatino Linotype"/>
          <w:sz w:val="24"/>
          <w:szCs w:val="24"/>
        </w:rPr>
        <w:t xml:space="preserve">.                     </w:t>
      </w:r>
    </w:p>
    <w:p w14:paraId="4BDF3310" w14:textId="77777777" w:rsidR="009166D8" w:rsidRPr="00634CB6" w:rsidRDefault="009166D8" w:rsidP="009166D8">
      <w:pPr>
        <w:pStyle w:val="ListParagraph"/>
        <w:tabs>
          <w:tab w:val="left" w:pos="1080"/>
          <w:tab w:val="left" w:pos="2244"/>
        </w:tabs>
        <w:spacing w:line="260" w:lineRule="atLeast"/>
        <w:ind w:left="360"/>
        <w:rPr>
          <w:rFonts w:ascii="Palatino Linotype" w:hAnsi="Palatino Linotype"/>
          <w:sz w:val="24"/>
          <w:szCs w:val="24"/>
        </w:rPr>
      </w:pPr>
      <w:r w:rsidRPr="00634CB6">
        <w:rPr>
          <w:rFonts w:ascii="Palatino Linotype" w:hAnsi="Palatino Linotype"/>
          <w:sz w:val="24"/>
          <w:szCs w:val="24"/>
        </w:rPr>
        <w:tab/>
      </w:r>
      <w:proofErr w:type="spellStart"/>
      <w:r w:rsidRPr="00634CB6">
        <w:rPr>
          <w:rFonts w:ascii="Palatino Linotype" w:hAnsi="Palatino Linotype"/>
          <w:sz w:val="24"/>
          <w:szCs w:val="24"/>
        </w:rPr>
        <w:t>Makna</w:t>
      </w:r>
      <w:proofErr w:type="spellEnd"/>
      <w:r w:rsidRPr="00634CB6">
        <w:rPr>
          <w:rFonts w:ascii="Palatino Linotype" w:hAnsi="Palatino Linotype"/>
          <w:sz w:val="24"/>
          <w:szCs w:val="24"/>
        </w:rPr>
        <w:t xml:space="preserve"> dan tafsir </w:t>
      </w:r>
      <w:proofErr w:type="spellStart"/>
      <w:r w:rsidRPr="00634CB6">
        <w:rPr>
          <w:rFonts w:ascii="Palatino Linotype" w:hAnsi="Palatino Linotype"/>
          <w:sz w:val="24"/>
          <w:szCs w:val="24"/>
        </w:rPr>
        <w:t>lafazh</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ayat</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ini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dari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awal</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sampai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akhir</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telah</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dijelaskan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dalam</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pembahasan</w:t>
      </w:r>
      <w:proofErr w:type="spellEnd"/>
      <w:r w:rsidRPr="00634CB6">
        <w:rPr>
          <w:rFonts w:ascii="Palatino Linotype" w:hAnsi="Palatino Linotype"/>
          <w:sz w:val="24"/>
          <w:szCs w:val="24"/>
        </w:rPr>
        <w:t xml:space="preserve"> surah Al Baqarah dan </w:t>
      </w:r>
      <w:proofErr w:type="spellStart"/>
      <w:r w:rsidRPr="00634CB6">
        <w:rPr>
          <w:rFonts w:ascii="Palatino Linotype" w:hAnsi="Palatino Linotype"/>
          <w:sz w:val="24"/>
          <w:szCs w:val="24"/>
        </w:rPr>
        <w:t>lainnya</w:t>
      </w:r>
      <w:proofErr w:type="spellEnd"/>
      <w:r w:rsidRPr="00634CB6">
        <w:rPr>
          <w:rFonts w:ascii="Palatino Linotype" w:hAnsi="Palatino Linotype"/>
          <w:sz w:val="24"/>
          <w:szCs w:val="24"/>
        </w:rPr>
        <w:t xml:space="preserve">. Segala </w:t>
      </w:r>
      <w:proofErr w:type="spellStart"/>
      <w:r w:rsidRPr="00634CB6">
        <w:rPr>
          <w:rFonts w:ascii="Palatino Linotype" w:hAnsi="Palatino Linotype"/>
          <w:sz w:val="24"/>
          <w:szCs w:val="24"/>
        </w:rPr>
        <w:t>puji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hanya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bagi</w:t>
      </w:r>
      <w:proofErr w:type="spellEnd"/>
      <w:r w:rsidRPr="00634CB6">
        <w:rPr>
          <w:rFonts w:ascii="Palatino Linotype" w:hAnsi="Palatino Linotype"/>
          <w:sz w:val="24"/>
          <w:szCs w:val="24"/>
        </w:rPr>
        <w:t xml:space="preserve"> Allah SWT. </w:t>
      </w:r>
      <w:proofErr w:type="spellStart"/>
      <w:r w:rsidRPr="00634CB6">
        <w:rPr>
          <w:rFonts w:ascii="Palatino Linotype" w:hAnsi="Palatino Linotype"/>
          <w:sz w:val="24"/>
          <w:szCs w:val="24"/>
        </w:rPr>
        <w:t>Maksudnya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adalah</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perangi</w:t>
      </w:r>
      <w:proofErr w:type="spellEnd"/>
      <w:r w:rsidRPr="00634CB6">
        <w:rPr>
          <w:rFonts w:ascii="Palatino Linotype" w:hAnsi="Palatino Linotype"/>
          <w:sz w:val="24"/>
          <w:szCs w:val="24"/>
        </w:rPr>
        <w:t xml:space="preserve"> orang- orang kafir agar </w:t>
      </w:r>
      <w:proofErr w:type="spellStart"/>
      <w:r w:rsidRPr="00634CB6">
        <w:rPr>
          <w:rFonts w:ascii="Palatino Linotype" w:hAnsi="Palatino Linotype"/>
          <w:sz w:val="24"/>
          <w:szCs w:val="24"/>
        </w:rPr>
        <w:t>tidak</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ada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lagi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memerangi</w:t>
      </w:r>
      <w:proofErr w:type="spellEnd"/>
      <w:r w:rsidRPr="00634CB6">
        <w:rPr>
          <w:rFonts w:ascii="Palatino Linotype" w:hAnsi="Palatino Linotype"/>
          <w:sz w:val="24"/>
          <w:szCs w:val="24"/>
        </w:rPr>
        <w:t xml:space="preserve"> orang-orang kafir </w:t>
      </w:r>
      <w:proofErr w:type="spellStart"/>
      <w:r w:rsidRPr="00634CB6">
        <w:rPr>
          <w:rFonts w:ascii="Palatino Linotype" w:hAnsi="Palatino Linotype"/>
          <w:sz w:val="24"/>
          <w:szCs w:val="24"/>
        </w:rPr>
        <w:t>tidak</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dengan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menyerang</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mereka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atau</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membuat</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keributan</w:t>
      </w:r>
      <w:proofErr w:type="spellEnd"/>
      <w:r w:rsidRPr="00634CB6">
        <w:rPr>
          <w:rFonts w:ascii="Palatino Linotype" w:hAnsi="Palatino Linotype"/>
          <w:sz w:val="24"/>
          <w:szCs w:val="24"/>
        </w:rPr>
        <w:t xml:space="preserve"> yang </w:t>
      </w:r>
      <w:proofErr w:type="spellStart"/>
      <w:r w:rsidRPr="00634CB6">
        <w:rPr>
          <w:rFonts w:ascii="Palatino Linotype" w:hAnsi="Palatino Linotype"/>
          <w:sz w:val="24"/>
          <w:szCs w:val="24"/>
        </w:rPr>
        <w:t>justru</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membuat</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situasi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menjadi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kacau</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usaha</w:t>
      </w:r>
      <w:proofErr w:type="spellEnd"/>
      <w:r w:rsidRPr="00634CB6">
        <w:rPr>
          <w:rFonts w:ascii="Palatino Linotype" w:hAnsi="Palatino Linotype"/>
          <w:sz w:val="24"/>
          <w:szCs w:val="24"/>
        </w:rPr>
        <w:t xml:space="preserve"> yang </w:t>
      </w:r>
      <w:proofErr w:type="spellStart"/>
      <w:r w:rsidRPr="00634CB6">
        <w:rPr>
          <w:rFonts w:ascii="Palatino Linotype" w:hAnsi="Palatino Linotype"/>
          <w:sz w:val="24"/>
          <w:szCs w:val="24"/>
        </w:rPr>
        <w:t>dapat</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dilakukan</w:t>
      </w:r>
      <w:proofErr w:type="spellEnd"/>
      <w:r w:rsidRPr="00634CB6">
        <w:rPr>
          <w:rFonts w:ascii="Palatino Linotype" w:hAnsi="Palatino Linotype"/>
          <w:sz w:val="24"/>
          <w:szCs w:val="24"/>
        </w:rPr>
        <w:t xml:space="preserve"> </w:t>
      </w:r>
      <w:proofErr w:type="spellStart"/>
      <w:proofErr w:type="gramStart"/>
      <w:r w:rsidRPr="00634CB6">
        <w:rPr>
          <w:rFonts w:ascii="Palatino Linotype" w:hAnsi="Palatino Linotype"/>
          <w:sz w:val="24"/>
          <w:szCs w:val="24"/>
        </w:rPr>
        <w:t>adalah</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dengan</w:t>
      </w:r>
      <w:proofErr w:type="spellEnd"/>
      <w:proofErr w:type="gram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menyebarkan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luaskan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pendidikan</w:t>
      </w:r>
      <w:proofErr w:type="spellEnd"/>
      <w:r w:rsidRPr="00634CB6">
        <w:rPr>
          <w:rFonts w:ascii="Palatino Linotype" w:hAnsi="Palatino Linotype"/>
          <w:sz w:val="24"/>
          <w:szCs w:val="24"/>
        </w:rPr>
        <w:t xml:space="preserve"> agama Islam </w:t>
      </w:r>
      <w:proofErr w:type="spellStart"/>
      <w:r w:rsidRPr="00634CB6">
        <w:rPr>
          <w:rFonts w:ascii="Palatino Linotype" w:hAnsi="Palatino Linotype"/>
          <w:sz w:val="24"/>
          <w:szCs w:val="24"/>
        </w:rPr>
        <w:t>memberikan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pemahaman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kepada</w:t>
      </w:r>
      <w:proofErr w:type="spellEnd"/>
      <w:r w:rsidRPr="00634CB6">
        <w:rPr>
          <w:rFonts w:ascii="Palatino Linotype" w:hAnsi="Palatino Linotype"/>
          <w:sz w:val="24"/>
          <w:szCs w:val="24"/>
        </w:rPr>
        <w:t xml:space="preserve"> orang- orang kafir </w:t>
      </w:r>
      <w:proofErr w:type="spellStart"/>
      <w:r w:rsidRPr="00634CB6">
        <w:rPr>
          <w:rFonts w:ascii="Palatino Linotype" w:hAnsi="Palatino Linotype"/>
          <w:sz w:val="24"/>
          <w:szCs w:val="24"/>
        </w:rPr>
        <w:t>bahwa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jika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kita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melakukan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hal</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kebaikan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seperti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menjalankan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sholat</w:t>
      </w:r>
      <w:proofErr w:type="spellEnd"/>
      <w:r w:rsidRPr="00634CB6">
        <w:rPr>
          <w:rFonts w:ascii="Palatino Linotype" w:hAnsi="Palatino Linotype"/>
          <w:sz w:val="24"/>
          <w:szCs w:val="24"/>
        </w:rPr>
        <w:t xml:space="preserve"> lima </w:t>
      </w:r>
      <w:proofErr w:type="spellStart"/>
      <w:r w:rsidRPr="00634CB6">
        <w:rPr>
          <w:rFonts w:ascii="Palatino Linotype" w:hAnsi="Palatino Linotype"/>
          <w:sz w:val="24"/>
          <w:szCs w:val="24"/>
        </w:rPr>
        <w:t>waktu</w:t>
      </w:r>
      <w:proofErr w:type="spellEnd"/>
      <w:r w:rsidRPr="00634CB6">
        <w:rPr>
          <w:rFonts w:ascii="Palatino Linotype" w:hAnsi="Palatino Linotype"/>
          <w:sz w:val="24"/>
          <w:szCs w:val="24"/>
        </w:rPr>
        <w:t xml:space="preserve"> , </w:t>
      </w:r>
      <w:proofErr w:type="spellStart"/>
      <w:r w:rsidRPr="00634CB6">
        <w:rPr>
          <w:rFonts w:ascii="Palatino Linotype" w:hAnsi="Palatino Linotype"/>
          <w:sz w:val="24"/>
          <w:szCs w:val="24"/>
        </w:rPr>
        <w:t>mempunyai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sifat</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tolong</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menolong</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kepada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sesama</w:t>
      </w:r>
      <w:proofErr w:type="spellEnd"/>
      <w:r w:rsidRPr="00634CB6">
        <w:rPr>
          <w:rFonts w:ascii="Palatino Linotype" w:hAnsi="Palatino Linotype"/>
          <w:sz w:val="24"/>
          <w:szCs w:val="24"/>
        </w:rPr>
        <w:t xml:space="preserve">. </w:t>
      </w:r>
    </w:p>
    <w:p w14:paraId="4CB6D5B6" w14:textId="77777777" w:rsidR="009166D8" w:rsidRPr="00634CB6" w:rsidRDefault="009166D8" w:rsidP="009166D8">
      <w:pPr>
        <w:pStyle w:val="ListParagraph"/>
        <w:tabs>
          <w:tab w:val="left" w:pos="1080"/>
          <w:tab w:val="left" w:pos="2244"/>
        </w:tabs>
        <w:spacing w:line="260" w:lineRule="atLeast"/>
        <w:ind w:left="360"/>
        <w:rPr>
          <w:rFonts w:ascii="Palatino Linotype" w:hAnsi="Palatino Linotype"/>
          <w:sz w:val="24"/>
          <w:szCs w:val="24"/>
        </w:rPr>
      </w:pPr>
      <w:r w:rsidRPr="00634CB6">
        <w:rPr>
          <w:rFonts w:ascii="Palatino Linotype" w:hAnsi="Palatino Linotype"/>
          <w:sz w:val="24"/>
          <w:szCs w:val="24"/>
        </w:rPr>
        <w:tab/>
      </w:r>
      <w:proofErr w:type="spellStart"/>
      <w:r w:rsidRPr="00634CB6">
        <w:rPr>
          <w:rFonts w:ascii="Palatino Linotype" w:hAnsi="Palatino Linotype"/>
          <w:sz w:val="24"/>
          <w:szCs w:val="24"/>
        </w:rPr>
        <w:t>Memerangi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tidak</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dengan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tindakan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menyerang</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tempat</w:t>
      </w:r>
      <w:proofErr w:type="spellEnd"/>
      <w:r w:rsidRPr="00634CB6">
        <w:rPr>
          <w:rFonts w:ascii="Palatino Linotype" w:hAnsi="Palatino Linotype"/>
          <w:sz w:val="24"/>
          <w:szCs w:val="24"/>
        </w:rPr>
        <w:t xml:space="preserve"> ibadah </w:t>
      </w:r>
      <w:proofErr w:type="spellStart"/>
      <w:r w:rsidRPr="00634CB6">
        <w:rPr>
          <w:rFonts w:ascii="Palatino Linotype" w:hAnsi="Palatino Linotype"/>
          <w:sz w:val="24"/>
          <w:szCs w:val="24"/>
        </w:rPr>
        <w:t>seperti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tindakan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terorisme</w:t>
      </w:r>
      <w:proofErr w:type="spellEnd"/>
      <w:r w:rsidRPr="00634CB6">
        <w:rPr>
          <w:rFonts w:ascii="Palatino Linotype" w:hAnsi="Palatino Linotype"/>
          <w:sz w:val="24"/>
          <w:szCs w:val="24"/>
        </w:rPr>
        <w:t xml:space="preserve"> yang </w:t>
      </w:r>
      <w:proofErr w:type="spellStart"/>
      <w:r w:rsidRPr="00634CB6">
        <w:rPr>
          <w:rFonts w:ascii="Palatino Linotype" w:hAnsi="Palatino Linotype"/>
          <w:sz w:val="24"/>
          <w:szCs w:val="24"/>
        </w:rPr>
        <w:t>justru</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hanya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membuat</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keributan</w:t>
      </w:r>
      <w:proofErr w:type="spellEnd"/>
      <w:r w:rsidRPr="00634CB6">
        <w:rPr>
          <w:rFonts w:ascii="Palatino Linotype" w:hAnsi="Palatino Linotype"/>
          <w:sz w:val="24"/>
          <w:szCs w:val="24"/>
        </w:rPr>
        <w:t xml:space="preserve"> dan </w:t>
      </w:r>
      <w:proofErr w:type="spellStart"/>
      <w:r w:rsidRPr="00634CB6">
        <w:rPr>
          <w:rFonts w:ascii="Palatino Linotype" w:hAnsi="Palatino Linotype"/>
          <w:sz w:val="24"/>
          <w:szCs w:val="24"/>
        </w:rPr>
        <w:t>menimbulkan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perpecahan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semakin</w:t>
      </w:r>
      <w:proofErr w:type="spellEnd"/>
      <w:r w:rsidRPr="00634CB6">
        <w:rPr>
          <w:rFonts w:ascii="Palatino Linotype" w:hAnsi="Palatino Linotype"/>
          <w:sz w:val="24"/>
          <w:szCs w:val="24"/>
        </w:rPr>
        <w:t xml:space="preserve"> </w:t>
      </w:r>
      <w:proofErr w:type="spellStart"/>
      <w:proofErr w:type="gramStart"/>
      <w:r w:rsidRPr="00634CB6">
        <w:rPr>
          <w:rFonts w:ascii="Palatino Linotype" w:hAnsi="Palatino Linotype"/>
          <w:sz w:val="24"/>
          <w:szCs w:val="24"/>
        </w:rPr>
        <w:t>meluas</w:t>
      </w:r>
      <w:proofErr w:type="spellEnd"/>
      <w:r w:rsidRPr="00634CB6">
        <w:rPr>
          <w:rFonts w:ascii="Palatino Linotype" w:hAnsi="Palatino Linotype"/>
          <w:sz w:val="24"/>
          <w:szCs w:val="24"/>
        </w:rPr>
        <w:t xml:space="preserve"> ,</w:t>
      </w:r>
      <w:proofErr w:type="gram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menimbulkan</w:t>
      </w:r>
      <w:proofErr w:type="spellEnd"/>
      <w:r w:rsidRPr="00634CB6">
        <w:rPr>
          <w:rFonts w:ascii="Palatino Linotype" w:hAnsi="Palatino Linotype"/>
          <w:sz w:val="24"/>
          <w:szCs w:val="24"/>
        </w:rPr>
        <w:t xml:space="preserve"> rasa </w:t>
      </w:r>
      <w:proofErr w:type="spellStart"/>
      <w:r w:rsidRPr="00634CB6">
        <w:rPr>
          <w:rFonts w:ascii="Palatino Linotype" w:hAnsi="Palatino Linotype"/>
          <w:sz w:val="24"/>
          <w:szCs w:val="24"/>
        </w:rPr>
        <w:t>benci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antar</w:t>
      </w:r>
      <w:proofErr w:type="spellEnd"/>
      <w:r w:rsidRPr="00634CB6">
        <w:rPr>
          <w:rFonts w:ascii="Palatino Linotype" w:hAnsi="Palatino Linotype"/>
          <w:sz w:val="24"/>
          <w:szCs w:val="24"/>
        </w:rPr>
        <w:t xml:space="preserve"> agama. </w:t>
      </w:r>
      <w:r w:rsidRPr="00634CB6">
        <w:rPr>
          <w:rFonts w:ascii="Palatino Linotype" w:hAnsi="Palatino Linotype"/>
          <w:sz w:val="24"/>
          <w:szCs w:val="24"/>
          <w:lang w:eastAsia="en-ID"/>
        </w:rPr>
        <w:t xml:space="preserve">Prof. Quraish Shihab, </w:t>
      </w:r>
      <w:proofErr w:type="spellStart"/>
      <w:r w:rsidRPr="00634CB6">
        <w:rPr>
          <w:rFonts w:ascii="Palatino Linotype" w:hAnsi="Palatino Linotype"/>
          <w:sz w:val="24"/>
          <w:szCs w:val="24"/>
          <w:lang w:eastAsia="en-ID"/>
        </w:rPr>
        <w:t>Menafsirkan</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tentang</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ayat-ayat</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perang</w:t>
      </w:r>
      <w:proofErr w:type="spellEnd"/>
      <w:r w:rsidRPr="00634CB6">
        <w:rPr>
          <w:rFonts w:ascii="Palatino Linotype" w:hAnsi="Palatino Linotype"/>
          <w:sz w:val="24"/>
          <w:szCs w:val="24"/>
          <w:lang w:eastAsia="en-ID"/>
        </w:rPr>
        <w:t xml:space="preserve"> pada </w:t>
      </w:r>
      <w:proofErr w:type="spellStart"/>
      <w:r w:rsidRPr="00634CB6">
        <w:rPr>
          <w:rFonts w:ascii="Palatino Linotype" w:hAnsi="Palatino Linotype"/>
          <w:sz w:val="24"/>
          <w:szCs w:val="24"/>
          <w:lang w:eastAsia="en-ID"/>
        </w:rPr>
        <w:t>ayat</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ke</w:t>
      </w:r>
      <w:proofErr w:type="spellEnd"/>
      <w:r w:rsidRPr="00634CB6">
        <w:rPr>
          <w:rFonts w:ascii="Palatino Linotype" w:hAnsi="Palatino Linotype"/>
          <w:sz w:val="24"/>
          <w:szCs w:val="24"/>
          <w:lang w:eastAsia="en-ID"/>
        </w:rPr>
        <w:t xml:space="preserve"> 39 </w:t>
      </w:r>
      <w:proofErr w:type="spellStart"/>
      <w:r w:rsidRPr="00634CB6">
        <w:rPr>
          <w:rFonts w:ascii="Palatino Linotype" w:hAnsi="Palatino Linotype"/>
          <w:sz w:val="24"/>
          <w:szCs w:val="24"/>
          <w:lang w:eastAsia="en-ID"/>
        </w:rPr>
        <w:t>ini</w:t>
      </w:r>
      <w:proofErr w:type="spellEnd"/>
      <w:r w:rsidRPr="00634CB6">
        <w:rPr>
          <w:rFonts w:ascii="Palatino Linotype" w:hAnsi="Palatino Linotype"/>
          <w:sz w:val="24"/>
          <w:szCs w:val="24"/>
          <w:lang w:eastAsia="en-ID"/>
        </w:rPr>
        <w:t xml:space="preserve"> yang </w:t>
      </w:r>
      <w:proofErr w:type="spellStart"/>
      <w:r w:rsidRPr="00634CB6">
        <w:rPr>
          <w:rFonts w:ascii="Palatino Linotype" w:hAnsi="Palatino Linotype"/>
          <w:sz w:val="24"/>
          <w:szCs w:val="24"/>
          <w:lang w:eastAsia="en-ID"/>
        </w:rPr>
        <w:t>berarti</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melawan</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musuh-musuh</w:t>
      </w:r>
      <w:proofErr w:type="spellEnd"/>
      <w:r w:rsidRPr="00634CB6">
        <w:rPr>
          <w:rFonts w:ascii="Palatino Linotype" w:hAnsi="Palatino Linotype"/>
          <w:sz w:val="24"/>
          <w:szCs w:val="24"/>
          <w:lang w:eastAsia="en-ID"/>
        </w:rPr>
        <w:t xml:space="preserve"> Allah yang </w:t>
      </w:r>
      <w:proofErr w:type="spellStart"/>
      <w:r w:rsidRPr="00634CB6">
        <w:rPr>
          <w:rFonts w:ascii="Palatino Linotype" w:hAnsi="Palatino Linotype"/>
          <w:sz w:val="24"/>
          <w:szCs w:val="24"/>
          <w:lang w:eastAsia="en-ID"/>
        </w:rPr>
        <w:t>melawan</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terlebih</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dahulu</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yaitu</w:t>
      </w:r>
      <w:proofErr w:type="spellEnd"/>
      <w:r w:rsidRPr="00634CB6">
        <w:rPr>
          <w:rFonts w:ascii="Palatino Linotype" w:hAnsi="Palatino Linotype"/>
          <w:sz w:val="24"/>
          <w:szCs w:val="24"/>
          <w:lang w:eastAsia="en-ID"/>
        </w:rPr>
        <w:t xml:space="preserve"> orang-orang </w:t>
      </w:r>
      <w:proofErr w:type="spellStart"/>
      <w:r w:rsidRPr="00634CB6">
        <w:rPr>
          <w:rFonts w:ascii="Palatino Linotype" w:hAnsi="Palatino Linotype"/>
          <w:sz w:val="24"/>
          <w:szCs w:val="24"/>
          <w:lang w:eastAsia="en-ID"/>
        </w:rPr>
        <w:t>musryik</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serta</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sebagai</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balasan</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atas</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mereka</w:t>
      </w:r>
      <w:proofErr w:type="spellEnd"/>
      <w:r w:rsidRPr="00634CB6">
        <w:rPr>
          <w:rFonts w:ascii="Palatino Linotype" w:hAnsi="Palatino Linotype"/>
          <w:sz w:val="24"/>
          <w:szCs w:val="24"/>
          <w:lang w:eastAsia="en-ID"/>
        </w:rPr>
        <w:t xml:space="preserve"> </w:t>
      </w:r>
      <w:proofErr w:type="spellStart"/>
      <w:r w:rsidRPr="00634CB6">
        <w:rPr>
          <w:rFonts w:ascii="Palatino Linotype" w:hAnsi="Palatino Linotype"/>
          <w:sz w:val="24"/>
          <w:szCs w:val="24"/>
          <w:lang w:eastAsia="en-ID"/>
        </w:rPr>
        <w:t>kepada</w:t>
      </w:r>
      <w:proofErr w:type="spellEnd"/>
      <w:r w:rsidRPr="00634CB6">
        <w:rPr>
          <w:rFonts w:ascii="Palatino Linotype" w:hAnsi="Palatino Linotype"/>
          <w:sz w:val="24"/>
          <w:szCs w:val="24"/>
          <w:lang w:eastAsia="en-ID"/>
        </w:rPr>
        <w:t xml:space="preserve"> orang </w:t>
      </w:r>
      <w:proofErr w:type="spellStart"/>
      <w:r w:rsidRPr="00634CB6">
        <w:rPr>
          <w:rFonts w:ascii="Palatino Linotype" w:hAnsi="Palatino Linotype"/>
          <w:sz w:val="24"/>
          <w:szCs w:val="24"/>
          <w:lang w:eastAsia="en-ID"/>
        </w:rPr>
        <w:t>mukmin</w:t>
      </w:r>
      <w:proofErr w:type="spellEnd"/>
      <w:r w:rsidRPr="00634CB6">
        <w:rPr>
          <w:rFonts w:ascii="Palatino Linotype" w:hAnsi="Palatino Linotype"/>
          <w:sz w:val="24"/>
          <w:szCs w:val="24"/>
          <w:lang w:eastAsia="en-ID"/>
        </w:rPr>
        <w:t>.</w:t>
      </w:r>
      <w:r w:rsidRPr="00634CB6">
        <w:rPr>
          <w:rStyle w:val="FootnoteReference"/>
          <w:rFonts w:ascii="Palatino Linotype" w:hAnsi="Palatino Linotype"/>
          <w:sz w:val="24"/>
          <w:szCs w:val="24"/>
          <w:lang w:eastAsia="en-ID"/>
        </w:rPr>
        <w:footnoteReference w:id="5"/>
      </w:r>
    </w:p>
    <w:p w14:paraId="1D318C59" w14:textId="77777777" w:rsidR="009166D8" w:rsidRPr="00634CB6" w:rsidRDefault="009166D8" w:rsidP="009166D8">
      <w:pPr>
        <w:pStyle w:val="ListParagraph"/>
        <w:widowControl/>
        <w:numPr>
          <w:ilvl w:val="0"/>
          <w:numId w:val="48"/>
        </w:numPr>
        <w:autoSpaceDE/>
        <w:autoSpaceDN/>
        <w:spacing w:line="260" w:lineRule="atLeast"/>
        <w:contextualSpacing/>
        <w:rPr>
          <w:rFonts w:ascii="Palatino Linotype" w:hAnsi="Palatino Linotype"/>
          <w:b/>
          <w:bCs/>
          <w:sz w:val="24"/>
          <w:szCs w:val="24"/>
        </w:rPr>
      </w:pPr>
      <w:r w:rsidRPr="00634CB6">
        <w:rPr>
          <w:rFonts w:ascii="Palatino Linotype" w:hAnsi="Palatino Linotype"/>
          <w:b/>
          <w:bCs/>
          <w:sz w:val="24"/>
          <w:szCs w:val="24"/>
        </w:rPr>
        <w:t xml:space="preserve">Tafsir    Al- </w:t>
      </w:r>
      <w:proofErr w:type="spellStart"/>
      <w:r w:rsidRPr="00634CB6">
        <w:rPr>
          <w:rFonts w:ascii="Palatino Linotype" w:hAnsi="Palatino Linotype"/>
          <w:b/>
          <w:bCs/>
          <w:sz w:val="24"/>
          <w:szCs w:val="24"/>
        </w:rPr>
        <w:t>Maragi</w:t>
      </w:r>
      <w:proofErr w:type="spellEnd"/>
      <w:r w:rsidRPr="00634CB6">
        <w:rPr>
          <w:rFonts w:ascii="Palatino Linotype" w:hAnsi="Palatino Linotype"/>
          <w:b/>
          <w:bCs/>
          <w:sz w:val="24"/>
          <w:szCs w:val="24"/>
        </w:rPr>
        <w:t xml:space="preserve"> </w:t>
      </w:r>
    </w:p>
    <w:p w14:paraId="10E1F505" w14:textId="77777777" w:rsidR="009166D8" w:rsidRPr="00634CB6" w:rsidRDefault="009166D8" w:rsidP="009166D8">
      <w:pPr>
        <w:pStyle w:val="ListParagraph"/>
        <w:tabs>
          <w:tab w:val="left" w:pos="1080"/>
        </w:tabs>
        <w:spacing w:line="260" w:lineRule="atLeast"/>
        <w:ind w:left="360" w:firstLine="360"/>
        <w:rPr>
          <w:rFonts w:ascii="Palatino Linotype" w:hAnsi="Palatino Linotype"/>
          <w:sz w:val="24"/>
          <w:szCs w:val="24"/>
        </w:rPr>
      </w:pPr>
      <w:r w:rsidRPr="00634CB6">
        <w:rPr>
          <w:rFonts w:ascii="Palatino Linotype" w:hAnsi="Palatino Linotype"/>
          <w:sz w:val="24"/>
          <w:szCs w:val="24"/>
        </w:rPr>
        <w:tab/>
        <w:t xml:space="preserve">Metode </w:t>
      </w:r>
      <w:proofErr w:type="spellStart"/>
      <w:r w:rsidRPr="00634CB6">
        <w:rPr>
          <w:rFonts w:ascii="Palatino Linotype" w:hAnsi="Palatino Linotype"/>
          <w:sz w:val="24"/>
          <w:szCs w:val="24"/>
        </w:rPr>
        <w:t>Tahlili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metode</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tahlili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adalah</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dengan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menafsirkan</w:t>
      </w:r>
      <w:proofErr w:type="spellEnd"/>
      <w:r w:rsidRPr="00634CB6">
        <w:rPr>
          <w:rFonts w:ascii="Palatino Linotype" w:hAnsi="Palatino Linotype"/>
          <w:sz w:val="24"/>
          <w:szCs w:val="24"/>
        </w:rPr>
        <w:t xml:space="preserve"> Al-Qur’an </w:t>
      </w:r>
      <w:proofErr w:type="spellStart"/>
      <w:r w:rsidRPr="00634CB6">
        <w:rPr>
          <w:rFonts w:ascii="Palatino Linotype" w:hAnsi="Palatino Linotype"/>
          <w:sz w:val="24"/>
          <w:szCs w:val="24"/>
        </w:rPr>
        <w:t>sesuai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tertib</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musafi</w:t>
      </w:r>
      <w:proofErr w:type="spellEnd"/>
      <w:r w:rsidRPr="00634CB6">
        <w:rPr>
          <w:rFonts w:ascii="Palatino Linotype" w:hAnsi="Palatino Linotype"/>
          <w:sz w:val="24"/>
          <w:szCs w:val="24"/>
        </w:rPr>
        <w:t xml:space="preserve"> dan </w:t>
      </w:r>
      <w:proofErr w:type="spellStart"/>
      <w:r w:rsidRPr="00634CB6">
        <w:rPr>
          <w:rFonts w:ascii="Palatino Linotype" w:hAnsi="Palatino Linotype"/>
          <w:sz w:val="24"/>
          <w:szCs w:val="24"/>
        </w:rPr>
        <w:t>memasukkan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unsur-unsur</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pendukung</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penafsiran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seperti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ayat</w:t>
      </w:r>
      <w:proofErr w:type="spellEnd"/>
      <w:r w:rsidRPr="00634CB6">
        <w:rPr>
          <w:rFonts w:ascii="Palatino Linotype" w:hAnsi="Palatino Linotype"/>
          <w:sz w:val="24"/>
          <w:szCs w:val="24"/>
        </w:rPr>
        <w:t xml:space="preserve"> Al-Qur’an </w:t>
      </w:r>
      <w:proofErr w:type="spellStart"/>
      <w:r w:rsidRPr="00634CB6">
        <w:rPr>
          <w:rFonts w:ascii="Palatino Linotype" w:hAnsi="Palatino Linotype"/>
          <w:sz w:val="24"/>
          <w:szCs w:val="24"/>
        </w:rPr>
        <w:t>hadits</w:t>
      </w:r>
      <w:proofErr w:type="spellEnd"/>
      <w:r w:rsidRPr="00634CB6">
        <w:rPr>
          <w:rFonts w:ascii="Palatino Linotype" w:hAnsi="Palatino Linotype"/>
          <w:sz w:val="24"/>
          <w:szCs w:val="24"/>
        </w:rPr>
        <w:t xml:space="preserve"> Nabi </w:t>
      </w:r>
      <w:proofErr w:type="spellStart"/>
      <w:r w:rsidRPr="00634CB6">
        <w:rPr>
          <w:rFonts w:ascii="Palatino Linotype" w:hAnsi="Palatino Linotype"/>
          <w:sz w:val="24"/>
          <w:szCs w:val="24"/>
        </w:rPr>
        <w:t>kemudian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dikaitkan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dengan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masalah</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sosial</w:t>
      </w:r>
      <w:proofErr w:type="spellEnd"/>
      <w:r w:rsidRPr="00634CB6">
        <w:rPr>
          <w:rFonts w:ascii="Palatino Linotype" w:hAnsi="Palatino Linotype"/>
          <w:sz w:val="24"/>
          <w:szCs w:val="24"/>
        </w:rPr>
        <w:t xml:space="preserve"> Tafsir </w:t>
      </w:r>
      <w:proofErr w:type="spellStart"/>
      <w:r w:rsidRPr="00634CB6">
        <w:rPr>
          <w:rFonts w:ascii="Palatino Linotype" w:hAnsi="Palatino Linotype"/>
          <w:sz w:val="24"/>
          <w:szCs w:val="24"/>
        </w:rPr>
        <w:t>ayat</w:t>
      </w:r>
      <w:proofErr w:type="spellEnd"/>
      <w:r w:rsidRPr="00634CB6">
        <w:rPr>
          <w:rFonts w:ascii="Palatino Linotype" w:hAnsi="Palatino Linotype"/>
          <w:sz w:val="24"/>
          <w:szCs w:val="24"/>
        </w:rPr>
        <w:t xml:space="preserve"> Anfal </w:t>
      </w:r>
      <w:proofErr w:type="spellStart"/>
      <w:r w:rsidRPr="00634CB6">
        <w:rPr>
          <w:rFonts w:ascii="Palatino Linotype" w:hAnsi="Palatino Linotype"/>
          <w:sz w:val="24"/>
          <w:szCs w:val="24"/>
        </w:rPr>
        <w:t>ayat</w:t>
      </w:r>
      <w:proofErr w:type="spellEnd"/>
      <w:r w:rsidRPr="00634CB6">
        <w:rPr>
          <w:rFonts w:ascii="Palatino Linotype" w:hAnsi="Palatino Linotype"/>
          <w:sz w:val="24"/>
          <w:szCs w:val="24"/>
        </w:rPr>
        <w:t xml:space="preserve"> 39 </w:t>
      </w:r>
      <w:proofErr w:type="spellStart"/>
      <w:r w:rsidRPr="00634CB6">
        <w:rPr>
          <w:rFonts w:ascii="Palatino Linotype" w:hAnsi="Palatino Linotype"/>
          <w:sz w:val="24"/>
          <w:szCs w:val="24"/>
        </w:rPr>
        <w:t>sebagai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berikut</w:t>
      </w:r>
      <w:proofErr w:type="spellEnd"/>
      <w:r w:rsidRPr="00634CB6">
        <w:rPr>
          <w:rFonts w:ascii="Palatino Linotype" w:hAnsi="Palatino Linotype"/>
          <w:sz w:val="24"/>
          <w:szCs w:val="24"/>
        </w:rPr>
        <w:t>:</w:t>
      </w:r>
    </w:p>
    <w:p w14:paraId="47818D9E" w14:textId="77777777" w:rsidR="009166D8" w:rsidRPr="00634CB6" w:rsidRDefault="009166D8" w:rsidP="009166D8">
      <w:pPr>
        <w:pStyle w:val="ListParagraph"/>
        <w:spacing w:line="260" w:lineRule="atLeast"/>
        <w:ind w:left="1440"/>
        <w:rPr>
          <w:rFonts w:ascii="Palatino Linotype" w:hAnsi="Palatino Linotype"/>
          <w:sz w:val="24"/>
          <w:szCs w:val="24"/>
        </w:rPr>
      </w:pPr>
    </w:p>
    <w:p w14:paraId="5022C735" w14:textId="77777777" w:rsidR="009166D8" w:rsidRPr="00634CB6" w:rsidRDefault="009166D8" w:rsidP="009166D8">
      <w:pPr>
        <w:pStyle w:val="ListParagraph"/>
        <w:spacing w:line="260" w:lineRule="atLeast"/>
        <w:ind w:left="1440"/>
        <w:jc w:val="right"/>
        <w:rPr>
          <w:rFonts w:ascii="Palatino Linotype" w:hAnsi="Palatino Linotype"/>
          <w:sz w:val="24"/>
          <w:szCs w:val="24"/>
        </w:rPr>
      </w:pPr>
      <w:proofErr w:type="spellStart"/>
      <w:r w:rsidRPr="00634CB6">
        <w:rPr>
          <w:sz w:val="24"/>
          <w:szCs w:val="24"/>
        </w:rPr>
        <w:t>وَقَاتِلُوْهُمْ</w:t>
      </w:r>
      <w:proofErr w:type="spellEnd"/>
      <w:r w:rsidRPr="00634CB6">
        <w:rPr>
          <w:rFonts w:ascii="Palatino Linotype" w:hAnsi="Palatino Linotype"/>
          <w:sz w:val="24"/>
          <w:szCs w:val="24"/>
        </w:rPr>
        <w:t xml:space="preserve"> </w:t>
      </w:r>
      <w:proofErr w:type="spellStart"/>
      <w:r w:rsidRPr="00634CB6">
        <w:rPr>
          <w:sz w:val="24"/>
          <w:szCs w:val="24"/>
        </w:rPr>
        <w:t>حَتّٰى</w:t>
      </w:r>
      <w:proofErr w:type="spellEnd"/>
      <w:r w:rsidRPr="00634CB6">
        <w:rPr>
          <w:rFonts w:ascii="Palatino Linotype" w:hAnsi="Palatino Linotype"/>
          <w:sz w:val="24"/>
          <w:szCs w:val="24"/>
        </w:rPr>
        <w:t xml:space="preserve"> </w:t>
      </w:r>
      <w:proofErr w:type="spellStart"/>
      <w:r w:rsidRPr="00634CB6">
        <w:rPr>
          <w:sz w:val="24"/>
          <w:szCs w:val="24"/>
        </w:rPr>
        <w:t>لَا</w:t>
      </w:r>
      <w:proofErr w:type="spellEnd"/>
      <w:r w:rsidRPr="00634CB6">
        <w:rPr>
          <w:rFonts w:ascii="Palatino Linotype" w:hAnsi="Palatino Linotype"/>
          <w:sz w:val="24"/>
          <w:szCs w:val="24"/>
        </w:rPr>
        <w:t xml:space="preserve"> </w:t>
      </w:r>
      <w:proofErr w:type="spellStart"/>
      <w:r w:rsidRPr="00634CB6">
        <w:rPr>
          <w:sz w:val="24"/>
          <w:szCs w:val="24"/>
        </w:rPr>
        <w:t>تَكُوْنَ</w:t>
      </w:r>
      <w:proofErr w:type="spellEnd"/>
      <w:r w:rsidRPr="00634CB6">
        <w:rPr>
          <w:rFonts w:ascii="Palatino Linotype" w:hAnsi="Palatino Linotype"/>
          <w:sz w:val="24"/>
          <w:szCs w:val="24"/>
        </w:rPr>
        <w:t xml:space="preserve"> </w:t>
      </w:r>
      <w:proofErr w:type="spellStart"/>
      <w:r w:rsidRPr="00634CB6">
        <w:rPr>
          <w:sz w:val="24"/>
          <w:szCs w:val="24"/>
        </w:rPr>
        <w:t>فِتْنَةٌ</w:t>
      </w:r>
      <w:proofErr w:type="spellEnd"/>
      <w:r w:rsidRPr="00634CB6">
        <w:rPr>
          <w:rFonts w:ascii="Palatino Linotype" w:hAnsi="Palatino Linotype"/>
          <w:sz w:val="24"/>
          <w:szCs w:val="24"/>
        </w:rPr>
        <w:t xml:space="preserve"> </w:t>
      </w:r>
      <w:proofErr w:type="spellStart"/>
      <w:r w:rsidRPr="00634CB6">
        <w:rPr>
          <w:sz w:val="24"/>
          <w:szCs w:val="24"/>
        </w:rPr>
        <w:t>وَّيَكُوْنَ</w:t>
      </w:r>
      <w:proofErr w:type="spellEnd"/>
      <w:r w:rsidRPr="00634CB6">
        <w:rPr>
          <w:rFonts w:ascii="Palatino Linotype" w:hAnsi="Palatino Linotype"/>
          <w:sz w:val="24"/>
          <w:szCs w:val="24"/>
        </w:rPr>
        <w:t xml:space="preserve"> </w:t>
      </w:r>
      <w:proofErr w:type="spellStart"/>
      <w:r w:rsidRPr="00634CB6">
        <w:rPr>
          <w:sz w:val="24"/>
          <w:szCs w:val="24"/>
        </w:rPr>
        <w:t>الدِّيْنُ</w:t>
      </w:r>
      <w:proofErr w:type="spellEnd"/>
      <w:r w:rsidRPr="00634CB6">
        <w:rPr>
          <w:rFonts w:ascii="Palatino Linotype" w:hAnsi="Palatino Linotype"/>
          <w:sz w:val="24"/>
          <w:szCs w:val="24"/>
        </w:rPr>
        <w:t xml:space="preserve"> </w:t>
      </w:r>
      <w:proofErr w:type="spellStart"/>
      <w:r w:rsidRPr="00634CB6">
        <w:rPr>
          <w:sz w:val="24"/>
          <w:szCs w:val="24"/>
        </w:rPr>
        <w:t>كُلُّه</w:t>
      </w:r>
      <w:proofErr w:type="spellEnd"/>
      <w:r w:rsidRPr="00634CB6">
        <w:rPr>
          <w:sz w:val="24"/>
          <w:szCs w:val="24"/>
        </w:rPr>
        <w:t>ٗ</w:t>
      </w:r>
      <w:r w:rsidRPr="00634CB6">
        <w:rPr>
          <w:rFonts w:ascii="Palatino Linotype" w:hAnsi="Palatino Linotype"/>
          <w:sz w:val="24"/>
          <w:szCs w:val="24"/>
        </w:rPr>
        <w:t xml:space="preserve"> </w:t>
      </w:r>
      <w:proofErr w:type="spellStart"/>
      <w:r w:rsidRPr="00634CB6">
        <w:rPr>
          <w:sz w:val="24"/>
          <w:szCs w:val="24"/>
        </w:rPr>
        <w:t>لِلّٰهِۚ</w:t>
      </w:r>
      <w:proofErr w:type="spellEnd"/>
      <w:r w:rsidRPr="00634CB6">
        <w:rPr>
          <w:rFonts w:ascii="Palatino Linotype" w:hAnsi="Palatino Linotype"/>
          <w:sz w:val="24"/>
          <w:szCs w:val="24"/>
        </w:rPr>
        <w:t xml:space="preserve"> </w:t>
      </w:r>
    </w:p>
    <w:p w14:paraId="614109CE" w14:textId="77777777" w:rsidR="009166D8" w:rsidRPr="00634CB6" w:rsidRDefault="009166D8" w:rsidP="009166D8">
      <w:pPr>
        <w:spacing w:after="0" w:line="260" w:lineRule="atLeast"/>
        <w:jc w:val="both"/>
        <w:rPr>
          <w:rFonts w:ascii="Palatino Linotype" w:hAnsi="Palatino Linotype"/>
          <w:szCs w:val="24"/>
        </w:rPr>
      </w:pPr>
      <w:r w:rsidRPr="00634CB6">
        <w:rPr>
          <w:rFonts w:ascii="Palatino Linotype" w:hAnsi="Palatino Linotype"/>
          <w:szCs w:val="24"/>
        </w:rPr>
        <w:t xml:space="preserve">Jawab </w:t>
      </w:r>
      <w:proofErr w:type="spellStart"/>
      <w:r w:rsidRPr="00634CB6">
        <w:rPr>
          <w:rFonts w:ascii="Palatino Linotype" w:hAnsi="Palatino Linotype"/>
          <w:szCs w:val="24"/>
        </w:rPr>
        <w:t>Ibnu</w:t>
      </w:r>
      <w:proofErr w:type="spellEnd"/>
      <w:r w:rsidRPr="00634CB6">
        <w:rPr>
          <w:rFonts w:ascii="Palatino Linotype" w:hAnsi="Palatino Linotype"/>
          <w:szCs w:val="24"/>
        </w:rPr>
        <w:t xml:space="preserve"> Umar, "Kami </w:t>
      </w:r>
      <w:proofErr w:type="spellStart"/>
      <w:r w:rsidRPr="00634CB6">
        <w:rPr>
          <w:rFonts w:ascii="Palatino Linotype" w:hAnsi="Palatino Linotype"/>
          <w:szCs w:val="24"/>
        </w:rPr>
        <w:t>telah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berperang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sehingga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tak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ada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lagi</w:t>
      </w:r>
      <w:proofErr w:type="spellEnd"/>
      <w:r w:rsidRPr="00634CB6">
        <w:rPr>
          <w:rFonts w:ascii="Palatino Linotype" w:hAnsi="Palatino Linotype"/>
          <w:szCs w:val="24"/>
        </w:rPr>
        <w:t xml:space="preserve"> fitnah. Sedang agama </w:t>
      </w:r>
      <w:proofErr w:type="spellStart"/>
      <w:r w:rsidRPr="00634CB6">
        <w:rPr>
          <w:rFonts w:ascii="Palatino Linotype" w:hAnsi="Palatino Linotype"/>
          <w:szCs w:val="24"/>
        </w:rPr>
        <w:t>adalah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semata-mata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karena</w:t>
      </w:r>
      <w:proofErr w:type="spellEnd"/>
      <w:r w:rsidRPr="00634CB6">
        <w:rPr>
          <w:rFonts w:ascii="Palatino Linotype" w:hAnsi="Palatino Linotype"/>
          <w:szCs w:val="24"/>
        </w:rPr>
        <w:t xml:space="preserve"> Allah. Adapun kalian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hendak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berperang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untuk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menimbulkan</w:t>
      </w:r>
      <w:proofErr w:type="spellEnd"/>
      <w:r w:rsidRPr="00634CB6">
        <w:rPr>
          <w:rFonts w:ascii="Palatino Linotype" w:hAnsi="Palatino Linotype"/>
          <w:szCs w:val="24"/>
        </w:rPr>
        <w:t xml:space="preserve"> fitnah, dan </w:t>
      </w:r>
      <w:proofErr w:type="spellStart"/>
      <w:r w:rsidRPr="00634CB6">
        <w:rPr>
          <w:rFonts w:ascii="Palatino Linotype" w:hAnsi="Palatino Linotype"/>
          <w:szCs w:val="24"/>
        </w:rPr>
        <w:t>supaya</w:t>
      </w:r>
      <w:proofErr w:type="spellEnd"/>
      <w:r w:rsidRPr="00634CB6">
        <w:rPr>
          <w:rFonts w:ascii="Palatino Linotype" w:hAnsi="Palatino Linotype"/>
          <w:szCs w:val="24"/>
        </w:rPr>
        <w:t xml:space="preserve"> agama </w:t>
      </w:r>
      <w:proofErr w:type="spellStart"/>
      <w:r w:rsidRPr="00634CB6">
        <w:rPr>
          <w:rFonts w:ascii="Palatino Linotype" w:hAnsi="Palatino Linotype"/>
          <w:szCs w:val="24"/>
        </w:rPr>
        <w:t>itu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karena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selain</w:t>
      </w:r>
      <w:proofErr w:type="spellEnd"/>
      <w:r w:rsidRPr="00634CB6">
        <w:rPr>
          <w:rFonts w:ascii="Palatino Linotype" w:hAnsi="Palatino Linotype"/>
          <w:szCs w:val="24"/>
        </w:rPr>
        <w:t xml:space="preserve"> Allah.</w:t>
      </w:r>
    </w:p>
    <w:p w14:paraId="1721FD9A" w14:textId="77777777" w:rsidR="009166D8" w:rsidRPr="00634CB6" w:rsidRDefault="009166D8" w:rsidP="009166D8">
      <w:pPr>
        <w:spacing w:after="0" w:line="260" w:lineRule="atLeast"/>
        <w:jc w:val="both"/>
        <w:rPr>
          <w:rFonts w:ascii="Palatino Linotype" w:hAnsi="Palatino Linotype"/>
          <w:szCs w:val="24"/>
        </w:rPr>
      </w:pPr>
      <w:r w:rsidRPr="00634CB6">
        <w:rPr>
          <w:rFonts w:ascii="Palatino Linotype" w:hAnsi="Palatino Linotype"/>
          <w:szCs w:val="24"/>
        </w:rPr>
        <w:t xml:space="preserve"> </w:t>
      </w:r>
    </w:p>
    <w:p w14:paraId="0E0AC7A7" w14:textId="77777777" w:rsidR="009166D8" w:rsidRPr="00634CB6" w:rsidRDefault="009166D8" w:rsidP="009166D8">
      <w:pPr>
        <w:spacing w:after="0" w:line="260" w:lineRule="atLeast"/>
        <w:jc w:val="right"/>
        <w:rPr>
          <w:rFonts w:ascii="Palatino Linotype" w:hAnsi="Palatino Linotype"/>
          <w:szCs w:val="24"/>
        </w:rPr>
      </w:pPr>
      <w:r w:rsidRPr="00634CB6">
        <w:rPr>
          <w:rFonts w:ascii="Palatino Linotype" w:hAnsi="Palatino Linotype"/>
          <w:szCs w:val="24"/>
        </w:rPr>
        <w:t>"</w:t>
      </w:r>
      <w:proofErr w:type="spellStart"/>
      <w:r w:rsidRPr="00634CB6">
        <w:rPr>
          <w:szCs w:val="24"/>
        </w:rPr>
        <w:t>فَاِنِ</w:t>
      </w:r>
      <w:proofErr w:type="spellEnd"/>
      <w:r w:rsidRPr="00634CB6">
        <w:rPr>
          <w:rFonts w:ascii="Palatino Linotype" w:hAnsi="Palatino Linotype"/>
          <w:szCs w:val="24"/>
        </w:rPr>
        <w:t xml:space="preserve"> </w:t>
      </w:r>
      <w:proofErr w:type="spellStart"/>
      <w:r w:rsidRPr="00634CB6">
        <w:rPr>
          <w:szCs w:val="24"/>
        </w:rPr>
        <w:t>انْتَهَوْا</w:t>
      </w:r>
      <w:proofErr w:type="spellEnd"/>
      <w:r w:rsidRPr="00634CB6">
        <w:rPr>
          <w:rFonts w:ascii="Palatino Linotype" w:hAnsi="Palatino Linotype"/>
          <w:szCs w:val="24"/>
        </w:rPr>
        <w:t xml:space="preserve"> </w:t>
      </w:r>
      <w:proofErr w:type="spellStart"/>
      <w:r w:rsidRPr="00634CB6">
        <w:rPr>
          <w:szCs w:val="24"/>
        </w:rPr>
        <w:t>فَاِنَّ</w:t>
      </w:r>
      <w:proofErr w:type="spellEnd"/>
      <w:r w:rsidRPr="00634CB6">
        <w:rPr>
          <w:rFonts w:ascii="Palatino Linotype" w:hAnsi="Palatino Linotype"/>
          <w:szCs w:val="24"/>
        </w:rPr>
        <w:t xml:space="preserve"> </w:t>
      </w:r>
      <w:proofErr w:type="spellStart"/>
      <w:r w:rsidRPr="00634CB6">
        <w:rPr>
          <w:szCs w:val="24"/>
        </w:rPr>
        <w:t>اللّٰهَ</w:t>
      </w:r>
      <w:proofErr w:type="spellEnd"/>
      <w:r w:rsidRPr="00634CB6">
        <w:rPr>
          <w:rFonts w:ascii="Palatino Linotype" w:hAnsi="Palatino Linotype"/>
          <w:szCs w:val="24"/>
        </w:rPr>
        <w:t xml:space="preserve"> </w:t>
      </w:r>
      <w:proofErr w:type="spellStart"/>
      <w:r w:rsidRPr="00634CB6">
        <w:rPr>
          <w:szCs w:val="24"/>
        </w:rPr>
        <w:t>بِمَا</w:t>
      </w:r>
      <w:proofErr w:type="spellEnd"/>
      <w:r w:rsidRPr="00634CB6">
        <w:rPr>
          <w:rFonts w:ascii="Palatino Linotype" w:hAnsi="Palatino Linotype"/>
          <w:szCs w:val="24"/>
        </w:rPr>
        <w:t xml:space="preserve"> </w:t>
      </w:r>
      <w:proofErr w:type="spellStart"/>
      <w:r w:rsidRPr="00634CB6">
        <w:rPr>
          <w:szCs w:val="24"/>
        </w:rPr>
        <w:t>يَعْمَلُوْنَ</w:t>
      </w:r>
      <w:proofErr w:type="spellEnd"/>
      <w:r w:rsidRPr="00634CB6">
        <w:rPr>
          <w:rFonts w:ascii="Palatino Linotype" w:hAnsi="Palatino Linotype"/>
          <w:szCs w:val="24"/>
        </w:rPr>
        <w:t xml:space="preserve"> </w:t>
      </w:r>
      <w:proofErr w:type="spellStart"/>
      <w:r w:rsidRPr="00634CB6">
        <w:rPr>
          <w:szCs w:val="24"/>
        </w:rPr>
        <w:t>بَصِيْرٌ</w:t>
      </w:r>
      <w:proofErr w:type="spellEnd"/>
    </w:p>
    <w:p w14:paraId="4E9A08D1" w14:textId="77777777" w:rsidR="009166D8" w:rsidRPr="00634CB6" w:rsidRDefault="009166D8" w:rsidP="009166D8">
      <w:pPr>
        <w:spacing w:after="0" w:line="260" w:lineRule="atLeast"/>
        <w:jc w:val="both"/>
        <w:rPr>
          <w:rFonts w:ascii="Palatino Linotype" w:hAnsi="Palatino Linotype"/>
          <w:szCs w:val="24"/>
        </w:rPr>
      </w:pPr>
      <w:r w:rsidRPr="00634CB6">
        <w:rPr>
          <w:rFonts w:ascii="Palatino Linotype" w:hAnsi="Palatino Linotype"/>
          <w:szCs w:val="24"/>
        </w:rPr>
        <w:t xml:space="preserve">Maka </w:t>
      </w:r>
      <w:proofErr w:type="spellStart"/>
      <w:r w:rsidRPr="00634CB6">
        <w:rPr>
          <w:rFonts w:ascii="Palatino Linotype" w:hAnsi="Palatino Linotype"/>
          <w:szCs w:val="24"/>
        </w:rPr>
        <w:t>jika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mereka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berhenti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kekafiran</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memerangi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kamu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maka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sesungguhnya</w:t>
      </w:r>
      <w:proofErr w:type="spellEnd"/>
      <w:r w:rsidRPr="00634CB6">
        <w:rPr>
          <w:rFonts w:ascii="Palatino Linotype" w:hAnsi="Palatino Linotype"/>
          <w:szCs w:val="24"/>
        </w:rPr>
        <w:t xml:space="preserve"> Allah </w:t>
      </w:r>
      <w:proofErr w:type="spellStart"/>
      <w:r w:rsidRPr="00634CB6">
        <w:rPr>
          <w:rFonts w:ascii="Palatino Linotype" w:hAnsi="Palatino Linotype"/>
          <w:szCs w:val="24"/>
        </w:rPr>
        <w:t>akan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membalas</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amal</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mereka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sesuai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dengan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ilmu</w:t>
      </w:r>
      <w:proofErr w:type="spellEnd"/>
      <w:r w:rsidRPr="00634CB6">
        <w:rPr>
          <w:rFonts w:ascii="Palatino Linotype" w:hAnsi="Palatino Linotype"/>
          <w:szCs w:val="24"/>
        </w:rPr>
        <w:t>- Nya</w:t>
      </w:r>
    </w:p>
    <w:p w14:paraId="065107C8" w14:textId="77777777" w:rsidR="009166D8" w:rsidRPr="00634CB6" w:rsidRDefault="009166D8" w:rsidP="009166D8">
      <w:pPr>
        <w:spacing w:after="0" w:line="260" w:lineRule="atLeast"/>
        <w:jc w:val="right"/>
        <w:rPr>
          <w:rFonts w:ascii="Palatino Linotype" w:hAnsi="Palatino Linotype"/>
          <w:szCs w:val="24"/>
        </w:rPr>
      </w:pPr>
      <w:proofErr w:type="gramStart"/>
      <w:r w:rsidRPr="00634CB6">
        <w:rPr>
          <w:rFonts w:ascii="Palatino Linotype" w:hAnsi="Palatino Linotype"/>
          <w:szCs w:val="24"/>
        </w:rPr>
        <w:t>:</w:t>
      </w:r>
      <w:proofErr w:type="spellStart"/>
      <w:r w:rsidRPr="00634CB6">
        <w:rPr>
          <w:szCs w:val="24"/>
        </w:rPr>
        <w:t>وَاَعِدُّوۡا</w:t>
      </w:r>
      <w:proofErr w:type="spellEnd"/>
      <w:proofErr w:type="gramEnd"/>
      <w:r w:rsidRPr="00634CB6">
        <w:rPr>
          <w:rFonts w:ascii="Palatino Linotype" w:hAnsi="Palatino Linotype"/>
          <w:szCs w:val="24"/>
        </w:rPr>
        <w:t xml:space="preserve"> </w:t>
      </w:r>
      <w:proofErr w:type="spellStart"/>
      <w:r w:rsidRPr="00634CB6">
        <w:rPr>
          <w:szCs w:val="24"/>
        </w:rPr>
        <w:t>لَهُمۡ</w:t>
      </w:r>
      <w:proofErr w:type="spellEnd"/>
      <w:r w:rsidRPr="00634CB6">
        <w:rPr>
          <w:rFonts w:ascii="Palatino Linotype" w:hAnsi="Palatino Linotype"/>
          <w:szCs w:val="24"/>
        </w:rPr>
        <w:t xml:space="preserve"> </w:t>
      </w:r>
      <w:proofErr w:type="spellStart"/>
      <w:r w:rsidRPr="00634CB6">
        <w:rPr>
          <w:szCs w:val="24"/>
        </w:rPr>
        <w:t>مَّا</w:t>
      </w:r>
      <w:proofErr w:type="spellEnd"/>
      <w:r w:rsidRPr="00634CB6">
        <w:rPr>
          <w:rFonts w:ascii="Palatino Linotype" w:hAnsi="Palatino Linotype"/>
          <w:szCs w:val="24"/>
        </w:rPr>
        <w:t xml:space="preserve"> </w:t>
      </w:r>
      <w:proofErr w:type="spellStart"/>
      <w:r w:rsidRPr="00634CB6">
        <w:rPr>
          <w:szCs w:val="24"/>
        </w:rPr>
        <w:t>اسۡتَطَعۡتُمۡ</w:t>
      </w:r>
      <w:proofErr w:type="spellEnd"/>
      <w:r w:rsidRPr="00634CB6">
        <w:rPr>
          <w:rFonts w:ascii="Palatino Linotype" w:hAnsi="Palatino Linotype"/>
          <w:szCs w:val="24"/>
        </w:rPr>
        <w:t xml:space="preserve"> </w:t>
      </w:r>
      <w:proofErr w:type="spellStart"/>
      <w:r w:rsidRPr="00634CB6">
        <w:rPr>
          <w:szCs w:val="24"/>
        </w:rPr>
        <w:t>مِّنۡ</w:t>
      </w:r>
      <w:proofErr w:type="spellEnd"/>
      <w:r w:rsidRPr="00634CB6">
        <w:rPr>
          <w:rFonts w:ascii="Palatino Linotype" w:hAnsi="Palatino Linotype"/>
          <w:szCs w:val="24"/>
        </w:rPr>
        <w:t xml:space="preserve"> </w:t>
      </w:r>
      <w:proofErr w:type="spellStart"/>
      <w:r w:rsidRPr="00634CB6">
        <w:rPr>
          <w:szCs w:val="24"/>
        </w:rPr>
        <w:t>قُوَّةٍ</w:t>
      </w:r>
      <w:proofErr w:type="spellEnd"/>
      <w:r w:rsidRPr="00634CB6">
        <w:rPr>
          <w:rFonts w:ascii="Palatino Linotype" w:hAnsi="Palatino Linotype"/>
          <w:szCs w:val="24"/>
        </w:rPr>
        <w:t xml:space="preserve"> </w:t>
      </w:r>
    </w:p>
    <w:p w14:paraId="6DA42C91" w14:textId="77777777" w:rsidR="009166D8" w:rsidRPr="00634CB6" w:rsidRDefault="009166D8" w:rsidP="009166D8">
      <w:pPr>
        <w:spacing w:after="0" w:line="260" w:lineRule="atLeast"/>
        <w:jc w:val="both"/>
        <w:rPr>
          <w:rFonts w:ascii="Palatino Linotype" w:hAnsi="Palatino Linotype"/>
          <w:szCs w:val="24"/>
        </w:rPr>
      </w:pPr>
      <w:r w:rsidRPr="00634CB6">
        <w:rPr>
          <w:rFonts w:ascii="Palatino Linotype" w:hAnsi="Palatino Linotype"/>
          <w:szCs w:val="24"/>
        </w:rPr>
        <w:t xml:space="preserve">Dan </w:t>
      </w:r>
      <w:proofErr w:type="spellStart"/>
      <w:r w:rsidRPr="00634CB6">
        <w:rPr>
          <w:rFonts w:ascii="Palatino Linotype" w:hAnsi="Palatino Linotype"/>
          <w:szCs w:val="24"/>
        </w:rPr>
        <w:t>siapkanlah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untuk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menghadapi</w:t>
      </w:r>
      <w:proofErr w:type="spellEnd"/>
      <w:r w:rsidRPr="00634CB6">
        <w:rPr>
          <w:rFonts w:ascii="Palatino Linotype" w:hAnsi="Palatino Linotype"/>
          <w:szCs w:val="24"/>
        </w:rPr>
        <w:t xml:space="preserve"> orang-orang kafir </w:t>
      </w:r>
      <w:proofErr w:type="spellStart"/>
      <w:r w:rsidRPr="00634CB6">
        <w:rPr>
          <w:rFonts w:ascii="Palatino Linotype" w:hAnsi="Palatino Linotype"/>
          <w:szCs w:val="24"/>
        </w:rPr>
        <w:t>itu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kekuatan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apa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saja</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kamu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sanggupi</w:t>
      </w:r>
      <w:proofErr w:type="spellEnd"/>
      <w:r w:rsidRPr="00634CB6">
        <w:rPr>
          <w:rFonts w:ascii="Palatino Linotype" w:hAnsi="Palatino Linotype"/>
          <w:szCs w:val="24"/>
        </w:rPr>
        <w:t>.” (Al-</w:t>
      </w:r>
      <w:proofErr w:type="spellStart"/>
      <w:r w:rsidRPr="00634CB6">
        <w:rPr>
          <w:rFonts w:ascii="Palatino Linotype" w:hAnsi="Palatino Linotype"/>
          <w:szCs w:val="24"/>
        </w:rPr>
        <w:t>Anfäl</w:t>
      </w:r>
      <w:proofErr w:type="spellEnd"/>
      <w:r w:rsidRPr="00634CB6">
        <w:rPr>
          <w:rFonts w:ascii="Palatino Linotype" w:hAnsi="Palatino Linotype"/>
          <w:szCs w:val="24"/>
        </w:rPr>
        <w:t xml:space="preserve">, 8:60). </w:t>
      </w:r>
    </w:p>
    <w:p w14:paraId="4E4E9742" w14:textId="77777777" w:rsidR="009166D8" w:rsidRPr="00634CB6" w:rsidRDefault="009166D8" w:rsidP="009166D8">
      <w:pPr>
        <w:spacing w:after="0" w:line="260" w:lineRule="atLeast"/>
        <w:ind w:firstLine="720"/>
        <w:jc w:val="both"/>
        <w:rPr>
          <w:rFonts w:ascii="Palatino Linotype" w:hAnsi="Palatino Linotype"/>
          <w:szCs w:val="24"/>
        </w:rPr>
      </w:pPr>
      <w:r w:rsidRPr="00634CB6">
        <w:rPr>
          <w:rFonts w:ascii="Palatino Linotype" w:hAnsi="Palatino Linotype"/>
          <w:szCs w:val="24"/>
        </w:rPr>
        <w:lastRenderedPageBreak/>
        <w:t xml:space="preserve"> </w:t>
      </w:r>
      <w:proofErr w:type="spellStart"/>
      <w:r w:rsidRPr="00634CB6">
        <w:rPr>
          <w:rFonts w:ascii="Palatino Linotype" w:hAnsi="Palatino Linotype"/>
          <w:szCs w:val="24"/>
        </w:rPr>
        <w:t>Tetapi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jika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mereka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tak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sudi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mendengar</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proklamasi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kamu</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tak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ber</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henti</w:t>
      </w:r>
      <w:proofErr w:type="spellEnd"/>
      <w:r w:rsidRPr="00634CB6">
        <w:rPr>
          <w:rFonts w:ascii="Palatino Linotype" w:hAnsi="Palatino Linotype"/>
          <w:szCs w:val="24"/>
        </w:rPr>
        <w:t xml:space="preserve"> juga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kekafiran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teror</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peperangan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terhadap</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kamu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maka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yakinlah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pertolongan</w:t>
      </w:r>
      <w:proofErr w:type="spellEnd"/>
      <w:r w:rsidRPr="00634CB6">
        <w:rPr>
          <w:rFonts w:ascii="Palatino Linotype" w:hAnsi="Palatino Linotype"/>
          <w:szCs w:val="24"/>
        </w:rPr>
        <w:t xml:space="preserve"> Allah dan </w:t>
      </w:r>
      <w:proofErr w:type="spellStart"/>
      <w:r w:rsidRPr="00634CB6">
        <w:rPr>
          <w:rFonts w:ascii="Palatino Linotype" w:hAnsi="Palatino Linotype"/>
          <w:szCs w:val="24"/>
        </w:rPr>
        <w:t>bantuan</w:t>
      </w:r>
      <w:proofErr w:type="spellEnd"/>
      <w:r w:rsidRPr="00634CB6">
        <w:rPr>
          <w:rFonts w:ascii="Palatino Linotype" w:hAnsi="Palatino Linotype"/>
          <w:szCs w:val="24"/>
        </w:rPr>
        <w:t xml:space="preserve">-Nya </w:t>
      </w:r>
      <w:proofErr w:type="spellStart"/>
      <w:r w:rsidRPr="00634CB6">
        <w:rPr>
          <w:rFonts w:ascii="Palatino Linotype" w:hAnsi="Palatino Linotype"/>
          <w:szCs w:val="24"/>
        </w:rPr>
        <w:t>kepadamu</w:t>
      </w:r>
      <w:proofErr w:type="spellEnd"/>
      <w:r w:rsidRPr="00634CB6">
        <w:rPr>
          <w:rFonts w:ascii="Palatino Linotype" w:hAnsi="Palatino Linotype"/>
          <w:szCs w:val="24"/>
        </w:rPr>
        <w:t>. Karena Allah-</w:t>
      </w:r>
      <w:proofErr w:type="spellStart"/>
      <w:r w:rsidRPr="00634CB6">
        <w:rPr>
          <w:rFonts w:ascii="Palatino Linotype" w:hAnsi="Palatino Linotype"/>
          <w:szCs w:val="24"/>
        </w:rPr>
        <w:t>lah</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menanggung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urusanmu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maka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jangan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pedulikan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mereka</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jangan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takut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kekuatan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mereka</w:t>
      </w:r>
      <w:proofErr w:type="spellEnd"/>
      <w:r w:rsidRPr="00634CB6">
        <w:rPr>
          <w:rFonts w:ascii="Palatino Linotype" w:hAnsi="Palatino Linotype"/>
          <w:szCs w:val="24"/>
        </w:rPr>
        <w:t>. Dan Allah-</w:t>
      </w:r>
      <w:proofErr w:type="spellStart"/>
      <w:r w:rsidRPr="00634CB6">
        <w:rPr>
          <w:rFonts w:ascii="Palatino Linotype" w:hAnsi="Palatino Linotype"/>
          <w:szCs w:val="24"/>
        </w:rPr>
        <w:t>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sebaik-baik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Pelindung</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sebaik-baik</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memberi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pertolongan</w:t>
      </w:r>
      <w:proofErr w:type="spellEnd"/>
      <w:r w:rsidRPr="00634CB6">
        <w:rPr>
          <w:rFonts w:ascii="Palatino Linotype" w:hAnsi="Palatino Linotype"/>
          <w:szCs w:val="24"/>
        </w:rPr>
        <w:t xml:space="preserve">. Maka </w:t>
      </w:r>
      <w:proofErr w:type="spellStart"/>
      <w:r w:rsidRPr="00634CB6">
        <w:rPr>
          <w:rFonts w:ascii="Palatino Linotype" w:hAnsi="Palatino Linotype"/>
          <w:szCs w:val="24"/>
        </w:rPr>
        <w:t>Dia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takkan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menyia-nyiakan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siapa</w:t>
      </w:r>
      <w:proofErr w:type="spellEnd"/>
      <w:r w:rsidRPr="00634CB6">
        <w:rPr>
          <w:rFonts w:ascii="Palatino Linotype" w:hAnsi="Palatino Linotype"/>
          <w:szCs w:val="24"/>
        </w:rPr>
        <w:t xml:space="preserve"> pun yang </w:t>
      </w:r>
      <w:proofErr w:type="spellStart"/>
      <w:r w:rsidRPr="00634CB6">
        <w:rPr>
          <w:rFonts w:ascii="Palatino Linotype" w:hAnsi="Palatino Linotype"/>
          <w:szCs w:val="24"/>
        </w:rPr>
        <w:t>berlindung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kepada</w:t>
      </w:r>
      <w:proofErr w:type="spellEnd"/>
      <w:r w:rsidRPr="00634CB6">
        <w:rPr>
          <w:rFonts w:ascii="Palatino Linotype" w:hAnsi="Palatino Linotype"/>
          <w:szCs w:val="24"/>
        </w:rPr>
        <w:t xml:space="preserve">-Nya dan </w:t>
      </w:r>
      <w:proofErr w:type="spellStart"/>
      <w:r w:rsidRPr="00634CB6">
        <w:rPr>
          <w:rFonts w:ascii="Palatino Linotype" w:hAnsi="Palatino Linotype"/>
          <w:szCs w:val="24"/>
        </w:rPr>
        <w:t>takkan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mengalahkan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siapa</w:t>
      </w:r>
      <w:proofErr w:type="spellEnd"/>
      <w:r w:rsidRPr="00634CB6">
        <w:rPr>
          <w:rFonts w:ascii="Palatino Linotype" w:hAnsi="Palatino Linotype"/>
          <w:szCs w:val="24"/>
        </w:rPr>
        <w:t xml:space="preserve"> pun yang </w:t>
      </w:r>
      <w:proofErr w:type="spellStart"/>
      <w:r w:rsidRPr="00634CB6">
        <w:rPr>
          <w:rFonts w:ascii="Palatino Linotype" w:hAnsi="Palatino Linotype"/>
          <w:szCs w:val="24"/>
        </w:rPr>
        <w:t>Dia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beri</w:t>
      </w:r>
      <w:proofErr w:type="spellEnd"/>
      <w:r w:rsidRPr="00634CB6">
        <w:rPr>
          <w:rFonts w:ascii="Palatino Linotype" w:hAnsi="Palatino Linotype"/>
          <w:szCs w:val="24"/>
        </w:rPr>
        <w:t xml:space="preserve"> per- </w:t>
      </w:r>
      <w:proofErr w:type="spellStart"/>
      <w:r w:rsidRPr="00634CB6">
        <w:rPr>
          <w:rFonts w:ascii="Palatino Linotype" w:hAnsi="Palatino Linotype"/>
          <w:szCs w:val="24"/>
        </w:rPr>
        <w:t>tolongan</w:t>
      </w:r>
      <w:proofErr w:type="spellEnd"/>
      <w:r w:rsidRPr="00634CB6">
        <w:rPr>
          <w:rFonts w:ascii="Palatino Linotype" w:hAnsi="Palatino Linotype"/>
          <w:szCs w:val="24"/>
        </w:rPr>
        <w:t xml:space="preserve">.  Sedang </w:t>
      </w:r>
      <w:proofErr w:type="spellStart"/>
      <w:r w:rsidRPr="00634CB6">
        <w:rPr>
          <w:rFonts w:ascii="Palatino Linotype" w:hAnsi="Palatino Linotype"/>
          <w:szCs w:val="24"/>
        </w:rPr>
        <w:t>apabila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umat</w:t>
      </w:r>
      <w:proofErr w:type="spellEnd"/>
      <w:r w:rsidRPr="00634CB6">
        <w:rPr>
          <w:rFonts w:ascii="Palatino Linotype" w:hAnsi="Palatino Linotype"/>
          <w:szCs w:val="24"/>
        </w:rPr>
        <w:t xml:space="preserve"> Islam pada </w:t>
      </w:r>
      <w:proofErr w:type="spellStart"/>
      <w:r w:rsidRPr="00634CB6">
        <w:rPr>
          <w:rFonts w:ascii="Palatino Linotype" w:hAnsi="Palatino Linotype"/>
          <w:szCs w:val="24"/>
        </w:rPr>
        <w:t>akhir-akhir</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kalah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sebagaian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besar</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kerajaan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mereka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lenyap</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maka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hal</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tak</w:t>
      </w:r>
      <w:proofErr w:type="spellEnd"/>
      <w:r w:rsidRPr="00634CB6">
        <w:rPr>
          <w:rFonts w:ascii="Palatino Linotype" w:hAnsi="Palatino Linotype"/>
          <w:szCs w:val="24"/>
        </w:rPr>
        <w:t xml:space="preserve"> lain </w:t>
      </w:r>
      <w:proofErr w:type="spellStart"/>
      <w:r w:rsidRPr="00634CB6">
        <w:rPr>
          <w:rFonts w:ascii="Palatino Linotype" w:hAnsi="Palatino Linotype"/>
          <w:szCs w:val="24"/>
        </w:rPr>
        <w:t>karena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mereka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telah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enggan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berpedoman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dengan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petunjuk</w:t>
      </w:r>
      <w:proofErr w:type="spellEnd"/>
      <w:r w:rsidRPr="00634CB6">
        <w:rPr>
          <w:rFonts w:ascii="Palatino Linotype" w:hAnsi="Palatino Linotype"/>
          <w:szCs w:val="24"/>
        </w:rPr>
        <w:t xml:space="preserve"> agama </w:t>
      </w:r>
      <w:proofErr w:type="spellStart"/>
      <w:r w:rsidRPr="00634CB6">
        <w:rPr>
          <w:rFonts w:ascii="Palatino Linotype" w:hAnsi="Palatino Linotype"/>
          <w:szCs w:val="24"/>
        </w:rPr>
        <w:t>mereka</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tidak</w:t>
      </w:r>
      <w:proofErr w:type="spellEnd"/>
      <w:r w:rsidRPr="00634CB6">
        <w:rPr>
          <w:rFonts w:ascii="Palatino Linotype" w:hAnsi="Palatino Linotype"/>
          <w:szCs w:val="24"/>
        </w:rPr>
        <w:t xml:space="preserve"> pula mela- </w:t>
      </w:r>
      <w:proofErr w:type="spellStart"/>
      <w:r w:rsidRPr="00634CB6">
        <w:rPr>
          <w:rFonts w:ascii="Palatino Linotype" w:hAnsi="Palatino Linotype"/>
          <w:szCs w:val="24"/>
        </w:rPr>
        <w:t>kukan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persiapan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materi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atau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keperluan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peperangan</w:t>
      </w:r>
      <w:proofErr w:type="spellEnd"/>
      <w:r w:rsidRPr="00634CB6">
        <w:rPr>
          <w:rFonts w:ascii="Palatino Linotype" w:hAnsi="Palatino Linotype"/>
          <w:szCs w:val="24"/>
        </w:rPr>
        <w:t>.</w:t>
      </w:r>
    </w:p>
    <w:p w14:paraId="380D9E10" w14:textId="77777777" w:rsidR="009166D8" w:rsidRPr="00634CB6" w:rsidRDefault="009166D8" w:rsidP="009166D8">
      <w:pPr>
        <w:spacing w:after="0" w:line="260" w:lineRule="atLeast"/>
        <w:jc w:val="both"/>
        <w:rPr>
          <w:rFonts w:ascii="Palatino Linotype" w:hAnsi="Palatino Linotype"/>
          <w:szCs w:val="24"/>
        </w:rPr>
      </w:pPr>
      <w:r w:rsidRPr="00634CB6">
        <w:rPr>
          <w:rFonts w:ascii="Palatino Linotype" w:hAnsi="Palatino Linotype"/>
          <w:b/>
          <w:bCs/>
          <w:szCs w:val="24"/>
        </w:rPr>
        <w:t xml:space="preserve">3. Hikmah </w:t>
      </w:r>
      <w:proofErr w:type="spellStart"/>
      <w:r w:rsidRPr="00634CB6">
        <w:rPr>
          <w:rFonts w:ascii="Palatino Linotype" w:hAnsi="Palatino Linotype"/>
          <w:b/>
          <w:bCs/>
          <w:szCs w:val="24"/>
        </w:rPr>
        <w:t>dari</w:t>
      </w:r>
      <w:proofErr w:type="spellEnd"/>
      <w:r w:rsidRPr="00634CB6">
        <w:rPr>
          <w:rFonts w:ascii="Palatino Linotype" w:hAnsi="Palatino Linotype"/>
          <w:b/>
          <w:bCs/>
          <w:szCs w:val="24"/>
        </w:rPr>
        <w:t xml:space="preserve"> Al-Quran Surat Al </w:t>
      </w:r>
      <w:proofErr w:type="spellStart"/>
      <w:r w:rsidRPr="00634CB6">
        <w:rPr>
          <w:rFonts w:ascii="Palatino Linotype" w:hAnsi="Palatino Linotype"/>
          <w:b/>
          <w:bCs/>
          <w:szCs w:val="24"/>
        </w:rPr>
        <w:t>anfal</w:t>
      </w:r>
      <w:proofErr w:type="spellEnd"/>
      <w:r w:rsidRPr="00634CB6">
        <w:rPr>
          <w:rFonts w:ascii="Palatino Linotype" w:hAnsi="Palatino Linotype"/>
          <w:b/>
          <w:bCs/>
          <w:szCs w:val="24"/>
        </w:rPr>
        <w:t xml:space="preserve"> </w:t>
      </w:r>
      <w:proofErr w:type="spellStart"/>
      <w:r w:rsidRPr="00634CB6">
        <w:rPr>
          <w:rFonts w:ascii="Palatino Linotype" w:hAnsi="Palatino Linotype"/>
          <w:b/>
          <w:bCs/>
          <w:szCs w:val="24"/>
        </w:rPr>
        <w:t>ayat</w:t>
      </w:r>
      <w:proofErr w:type="spellEnd"/>
      <w:r w:rsidRPr="00634CB6">
        <w:rPr>
          <w:rFonts w:ascii="Palatino Linotype" w:hAnsi="Palatino Linotype"/>
          <w:b/>
          <w:bCs/>
          <w:szCs w:val="24"/>
        </w:rPr>
        <w:t xml:space="preserve"> 39</w:t>
      </w:r>
    </w:p>
    <w:p w14:paraId="7D75928B" w14:textId="77777777" w:rsidR="009166D8" w:rsidRPr="00634CB6" w:rsidRDefault="009166D8" w:rsidP="009166D8">
      <w:pPr>
        <w:tabs>
          <w:tab w:val="left" w:pos="720"/>
          <w:tab w:val="left" w:pos="2244"/>
        </w:tabs>
        <w:spacing w:after="0" w:line="260" w:lineRule="atLeast"/>
        <w:jc w:val="both"/>
        <w:rPr>
          <w:rFonts w:ascii="Palatino Linotype" w:hAnsi="Palatino Linotype"/>
          <w:szCs w:val="24"/>
        </w:rPr>
      </w:pPr>
      <w:r w:rsidRPr="00634CB6">
        <w:rPr>
          <w:rFonts w:ascii="Palatino Linotype" w:hAnsi="Palatino Linotype"/>
          <w:szCs w:val="24"/>
        </w:rPr>
        <w:tab/>
        <w:t xml:space="preserve">Hikmah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QS. Al-Anfal </w:t>
      </w:r>
      <w:proofErr w:type="spellStart"/>
      <w:r w:rsidRPr="00634CB6">
        <w:rPr>
          <w:rFonts w:ascii="Palatino Linotype" w:hAnsi="Palatino Linotype"/>
          <w:szCs w:val="24"/>
        </w:rPr>
        <w:t>ayat</w:t>
      </w:r>
      <w:proofErr w:type="spellEnd"/>
      <w:r w:rsidRPr="00634CB6">
        <w:rPr>
          <w:rFonts w:ascii="Palatino Linotype" w:hAnsi="Palatino Linotype"/>
          <w:szCs w:val="24"/>
        </w:rPr>
        <w:t xml:space="preserve"> 39 </w:t>
      </w:r>
      <w:proofErr w:type="spellStart"/>
      <w:r w:rsidRPr="00634CB6">
        <w:rPr>
          <w:rFonts w:ascii="Palatino Linotype" w:hAnsi="Palatino Linotype"/>
          <w:szCs w:val="24"/>
        </w:rPr>
        <w:t>adalah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pentingnya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untuk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memperjuangkan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kebenaran</w:t>
      </w:r>
      <w:proofErr w:type="spellEnd"/>
      <w:r w:rsidRPr="00634CB6">
        <w:rPr>
          <w:rFonts w:ascii="Palatino Linotype" w:hAnsi="Palatino Linotype"/>
          <w:szCs w:val="24"/>
        </w:rPr>
        <w:t xml:space="preserve"> dan agama Allah </w:t>
      </w:r>
      <w:proofErr w:type="spellStart"/>
      <w:r w:rsidRPr="00634CB6">
        <w:rPr>
          <w:rFonts w:ascii="Palatino Linotype" w:hAnsi="Palatino Linotype"/>
          <w:szCs w:val="24"/>
        </w:rPr>
        <w:t>dengan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cara</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sesuai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dengan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ajaran</w:t>
      </w:r>
      <w:proofErr w:type="spellEnd"/>
      <w:r w:rsidRPr="00634CB6">
        <w:rPr>
          <w:rFonts w:ascii="Palatino Linotype" w:hAnsi="Palatino Linotype"/>
          <w:szCs w:val="24"/>
        </w:rPr>
        <w:t xml:space="preserve">-Nya. Ayat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mengajarkan</w:t>
      </w:r>
      <w:proofErr w:type="spellEnd"/>
      <w:r w:rsidRPr="00634CB6">
        <w:rPr>
          <w:rFonts w:ascii="Palatino Linotype" w:hAnsi="Palatino Linotype"/>
          <w:szCs w:val="24"/>
        </w:rPr>
        <w:t xml:space="preserve"> agar </w:t>
      </w:r>
      <w:proofErr w:type="spellStart"/>
      <w:r w:rsidRPr="00634CB6">
        <w:rPr>
          <w:rFonts w:ascii="Palatino Linotype" w:hAnsi="Palatino Linotype"/>
          <w:szCs w:val="24"/>
        </w:rPr>
        <w:t>kita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senantiasa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tunduk</w:t>
      </w:r>
      <w:proofErr w:type="spellEnd"/>
      <w:r w:rsidRPr="00634CB6">
        <w:rPr>
          <w:rFonts w:ascii="Palatino Linotype" w:hAnsi="Palatino Linotype"/>
          <w:szCs w:val="24"/>
        </w:rPr>
        <w:t xml:space="preserve"> pada </w:t>
      </w:r>
      <w:proofErr w:type="spellStart"/>
      <w:r w:rsidRPr="00634CB6">
        <w:rPr>
          <w:rFonts w:ascii="Palatino Linotype" w:hAnsi="Palatino Linotype"/>
          <w:szCs w:val="24"/>
        </w:rPr>
        <w:t>kehendak</w:t>
      </w:r>
      <w:proofErr w:type="spellEnd"/>
      <w:r w:rsidRPr="00634CB6">
        <w:rPr>
          <w:rFonts w:ascii="Palatino Linotype" w:hAnsi="Palatino Linotype"/>
          <w:szCs w:val="24"/>
        </w:rPr>
        <w:t xml:space="preserve">-Nya dan </w:t>
      </w:r>
      <w:proofErr w:type="spellStart"/>
      <w:r w:rsidRPr="00634CB6">
        <w:rPr>
          <w:rFonts w:ascii="Palatino Linotype" w:hAnsi="Palatino Linotype"/>
          <w:szCs w:val="24"/>
        </w:rPr>
        <w:t>menjauhi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segala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bentuk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kecurangan</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tipu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hingga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tidak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ada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lagi</w:t>
      </w:r>
      <w:proofErr w:type="spellEnd"/>
      <w:r w:rsidRPr="00634CB6">
        <w:rPr>
          <w:rFonts w:ascii="Palatino Linotype" w:hAnsi="Palatino Linotype"/>
          <w:szCs w:val="24"/>
        </w:rPr>
        <w:t xml:space="preserve"> fitnah dan agama </w:t>
      </w:r>
      <w:proofErr w:type="spellStart"/>
      <w:r w:rsidRPr="00634CB6">
        <w:rPr>
          <w:rFonts w:ascii="Palatino Linotype" w:hAnsi="Palatino Linotype"/>
          <w:szCs w:val="24"/>
        </w:rPr>
        <w:t>hanya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milik</w:t>
      </w:r>
      <w:proofErr w:type="spellEnd"/>
      <w:r w:rsidRPr="00634CB6">
        <w:rPr>
          <w:rFonts w:ascii="Palatino Linotype" w:hAnsi="Palatino Linotype"/>
          <w:szCs w:val="24"/>
        </w:rPr>
        <w:t xml:space="preserve"> Allah </w:t>
      </w:r>
      <w:proofErr w:type="spellStart"/>
      <w:r w:rsidRPr="00634CB6">
        <w:rPr>
          <w:rFonts w:ascii="Palatino Linotype" w:hAnsi="Palatino Linotype"/>
          <w:szCs w:val="24"/>
        </w:rPr>
        <w:t>semata</w:t>
      </w:r>
      <w:proofErr w:type="spellEnd"/>
      <w:r w:rsidRPr="00634CB6">
        <w:rPr>
          <w:rFonts w:ascii="Palatino Linotype" w:hAnsi="Palatino Linotype"/>
          <w:szCs w:val="24"/>
        </w:rPr>
        <w:t>.</w:t>
      </w:r>
      <w:r w:rsidRPr="00634CB6">
        <w:rPr>
          <w:rStyle w:val="FootnoteReference"/>
          <w:rFonts w:ascii="Palatino Linotype" w:hAnsi="Palatino Linotype"/>
          <w:szCs w:val="24"/>
        </w:rPr>
        <w:footnoteReference w:id="6"/>
      </w:r>
    </w:p>
    <w:p w14:paraId="2283CA52" w14:textId="77777777" w:rsidR="009166D8" w:rsidRPr="00634CB6" w:rsidRDefault="009166D8" w:rsidP="009166D8">
      <w:pPr>
        <w:tabs>
          <w:tab w:val="left" w:pos="720"/>
          <w:tab w:val="left" w:pos="2244"/>
        </w:tabs>
        <w:spacing w:after="0" w:line="260" w:lineRule="atLeast"/>
        <w:jc w:val="both"/>
        <w:rPr>
          <w:rFonts w:ascii="Palatino Linotype" w:hAnsi="Palatino Linotype"/>
          <w:szCs w:val="24"/>
        </w:rPr>
      </w:pPr>
      <w:r w:rsidRPr="00634CB6">
        <w:rPr>
          <w:rFonts w:ascii="Palatino Linotype" w:hAnsi="Palatino Linotype"/>
          <w:szCs w:val="24"/>
        </w:rPr>
        <w:tab/>
        <w:t xml:space="preserve"> Hikmah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QS Al-Anfal </w:t>
      </w:r>
      <w:proofErr w:type="spellStart"/>
      <w:r w:rsidRPr="00634CB6">
        <w:rPr>
          <w:rFonts w:ascii="Palatino Linotype" w:hAnsi="Palatino Linotype"/>
          <w:szCs w:val="24"/>
        </w:rPr>
        <w:t>ayat</w:t>
      </w:r>
      <w:proofErr w:type="spellEnd"/>
      <w:r w:rsidRPr="00634CB6">
        <w:rPr>
          <w:rFonts w:ascii="Palatino Linotype" w:hAnsi="Palatino Linotype"/>
          <w:szCs w:val="24"/>
        </w:rPr>
        <w:t xml:space="preserve"> 39 </w:t>
      </w:r>
      <w:proofErr w:type="spellStart"/>
      <w:r w:rsidRPr="00634CB6">
        <w:rPr>
          <w:rFonts w:ascii="Palatino Linotype" w:hAnsi="Palatino Linotype"/>
          <w:szCs w:val="24"/>
        </w:rPr>
        <w:t>adalah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pentingnya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persiapan</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perencanaan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sebelum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melakukan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suatu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tindakan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atau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Sebab</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bukanlah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hal</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mudah</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perlu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dihadapi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dengan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persiapan</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matang</w:t>
      </w:r>
      <w:proofErr w:type="spellEnd"/>
      <w:r w:rsidRPr="00634CB6">
        <w:rPr>
          <w:rFonts w:ascii="Palatino Linotype" w:hAnsi="Palatino Linotype"/>
          <w:szCs w:val="24"/>
        </w:rPr>
        <w:t xml:space="preserve">. Dalam </w:t>
      </w:r>
      <w:proofErr w:type="spellStart"/>
      <w:r w:rsidRPr="00634CB6">
        <w:rPr>
          <w:rFonts w:ascii="Palatino Linotype" w:hAnsi="Palatino Linotype"/>
          <w:szCs w:val="24"/>
        </w:rPr>
        <w:t>hal</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Allah SWT </w:t>
      </w:r>
      <w:proofErr w:type="spellStart"/>
      <w:r w:rsidRPr="00634CB6">
        <w:rPr>
          <w:rFonts w:ascii="Palatino Linotype" w:hAnsi="Palatino Linotype"/>
          <w:szCs w:val="24"/>
        </w:rPr>
        <w:t>menegaskan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bahwa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persiapan</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kuat</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matang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membawa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hasil</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lebih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baik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menghadapi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musuh</w:t>
      </w:r>
      <w:proofErr w:type="spellEnd"/>
      <w:r w:rsidRPr="00634CB6">
        <w:rPr>
          <w:rFonts w:ascii="Palatino Linotype" w:hAnsi="Palatino Linotype"/>
          <w:szCs w:val="24"/>
        </w:rPr>
        <w:t>.</w:t>
      </w:r>
      <w:r w:rsidRPr="00634CB6">
        <w:rPr>
          <w:rStyle w:val="FootnoteReference"/>
          <w:rFonts w:ascii="Palatino Linotype" w:hAnsi="Palatino Linotype"/>
          <w:szCs w:val="24"/>
        </w:rPr>
        <w:footnoteReference w:id="7"/>
      </w:r>
    </w:p>
    <w:p w14:paraId="34F56DF4" w14:textId="77777777" w:rsidR="009166D8" w:rsidRPr="00634CB6" w:rsidRDefault="009166D8" w:rsidP="009166D8">
      <w:pPr>
        <w:tabs>
          <w:tab w:val="left" w:pos="720"/>
          <w:tab w:val="left" w:pos="2244"/>
        </w:tabs>
        <w:spacing w:after="0" w:line="260" w:lineRule="atLeast"/>
        <w:jc w:val="both"/>
        <w:rPr>
          <w:rFonts w:ascii="Palatino Linotype" w:hAnsi="Palatino Linotype"/>
          <w:szCs w:val="24"/>
        </w:rPr>
      </w:pPr>
      <w:r w:rsidRPr="00634CB6">
        <w:rPr>
          <w:rFonts w:ascii="Palatino Linotype" w:hAnsi="Palatino Linotype"/>
          <w:szCs w:val="24"/>
        </w:rPr>
        <w:tab/>
        <w:t xml:space="preserve">Hikmah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ayat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adalah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memberikan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petunjuk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kepada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umat</w:t>
      </w:r>
      <w:proofErr w:type="spellEnd"/>
      <w:r w:rsidRPr="00634CB6">
        <w:rPr>
          <w:rFonts w:ascii="Palatino Linotype" w:hAnsi="Palatino Linotype"/>
          <w:szCs w:val="24"/>
        </w:rPr>
        <w:t xml:space="preserve"> Islam </w:t>
      </w:r>
      <w:proofErr w:type="spellStart"/>
      <w:r w:rsidRPr="00634CB6">
        <w:rPr>
          <w:rFonts w:ascii="Palatino Linotype" w:hAnsi="Palatino Linotype"/>
          <w:szCs w:val="24"/>
        </w:rPr>
        <w:t>untuk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mengambil</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tindakan</w:t>
      </w:r>
      <w:proofErr w:type="spellEnd"/>
      <w:r w:rsidRPr="00634CB6">
        <w:rPr>
          <w:rFonts w:ascii="Palatino Linotype" w:hAnsi="Palatino Linotype"/>
          <w:szCs w:val="24"/>
        </w:rPr>
        <w:t xml:space="preserve"> di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pertempuran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yaitu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menyerang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musuh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tanpa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memberikan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kesempatan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kepada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mereka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untuk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membalas</w:t>
      </w:r>
      <w:proofErr w:type="spellEnd"/>
      <w:r w:rsidRPr="00634CB6">
        <w:rPr>
          <w:rFonts w:ascii="Palatino Linotype" w:hAnsi="Palatino Linotype"/>
          <w:szCs w:val="24"/>
        </w:rPr>
        <w:t xml:space="preserve"> dan juga </w:t>
      </w:r>
      <w:proofErr w:type="spellStart"/>
      <w:r w:rsidRPr="00634CB6">
        <w:rPr>
          <w:rFonts w:ascii="Palatino Linotype" w:hAnsi="Palatino Linotype"/>
          <w:szCs w:val="24"/>
        </w:rPr>
        <w:t>mengusir</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musuh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daerah</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telah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mereka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okupasi</w:t>
      </w:r>
      <w:proofErr w:type="spellEnd"/>
      <w:r w:rsidRPr="00634CB6">
        <w:rPr>
          <w:rFonts w:ascii="Palatino Linotype" w:hAnsi="Palatino Linotype"/>
          <w:szCs w:val="24"/>
        </w:rPr>
        <w:t xml:space="preserve">. Ayat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juga </w:t>
      </w:r>
      <w:proofErr w:type="spellStart"/>
      <w:r w:rsidRPr="00634CB6">
        <w:rPr>
          <w:rFonts w:ascii="Palatino Linotype" w:hAnsi="Palatino Linotype"/>
          <w:szCs w:val="24"/>
        </w:rPr>
        <w:t>menunjukkan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bahwa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pertempuran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selalu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terjadi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kehidupan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manusia</w:t>
      </w:r>
      <w:proofErr w:type="spellEnd"/>
      <w:r w:rsidRPr="00634CB6">
        <w:rPr>
          <w:rFonts w:ascii="Palatino Linotype" w:hAnsi="Palatino Linotype"/>
          <w:szCs w:val="24"/>
        </w:rPr>
        <w:t xml:space="preserve">, oleh </w:t>
      </w:r>
      <w:proofErr w:type="spellStart"/>
      <w:r w:rsidRPr="00634CB6">
        <w:rPr>
          <w:rFonts w:ascii="Palatino Linotype" w:hAnsi="Palatino Linotype"/>
          <w:szCs w:val="24"/>
        </w:rPr>
        <w:t>karena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dengan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persiapan</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rencana</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baik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harus</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dilakukan</w:t>
      </w:r>
      <w:proofErr w:type="spellEnd"/>
      <w:r w:rsidRPr="00634CB6">
        <w:rPr>
          <w:rFonts w:ascii="Palatino Linotype" w:hAnsi="Palatino Linotype"/>
          <w:szCs w:val="24"/>
        </w:rPr>
        <w:t xml:space="preserve"> agar </w:t>
      </w:r>
      <w:proofErr w:type="spellStart"/>
      <w:r w:rsidRPr="00634CB6">
        <w:rPr>
          <w:rFonts w:ascii="Palatino Linotype" w:hAnsi="Palatino Linotype"/>
          <w:szCs w:val="24"/>
        </w:rPr>
        <w:t>kemenangan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dapat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dicapai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Menurut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jurnal</w:t>
      </w:r>
      <w:proofErr w:type="spellEnd"/>
      <w:r w:rsidRPr="00634CB6">
        <w:rPr>
          <w:rFonts w:ascii="Palatino Linotype" w:hAnsi="Palatino Linotype"/>
          <w:szCs w:val="24"/>
        </w:rPr>
        <w:t xml:space="preserve"> “Interpreting the Qur'an: Towards a Contemporary Approach” oleh Abdullah Saeed, </w:t>
      </w:r>
      <w:proofErr w:type="spellStart"/>
      <w:r w:rsidRPr="00634CB6">
        <w:rPr>
          <w:rFonts w:ascii="Palatino Linotype" w:hAnsi="Palatino Linotype"/>
          <w:szCs w:val="24"/>
        </w:rPr>
        <w:t>ayat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menunjukkan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bahwa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keberadaan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musuh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dapat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membahayakan</w:t>
      </w:r>
      <w:proofErr w:type="spellEnd"/>
      <w:r w:rsidRPr="00634CB6">
        <w:rPr>
          <w:rFonts w:ascii="Palatino Linotype" w:hAnsi="Palatino Linotype"/>
          <w:szCs w:val="24"/>
        </w:rPr>
        <w:t xml:space="preserve"> Islam dan </w:t>
      </w:r>
      <w:proofErr w:type="spellStart"/>
      <w:r w:rsidRPr="00634CB6">
        <w:rPr>
          <w:rFonts w:ascii="Palatino Linotype" w:hAnsi="Palatino Linotype"/>
          <w:szCs w:val="24"/>
        </w:rPr>
        <w:t>umatnya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sehingga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tidak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ada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pilihan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selain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rezim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pencegahan</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serangan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pertahanan</w:t>
      </w:r>
      <w:proofErr w:type="spellEnd"/>
      <w:r w:rsidRPr="00634CB6">
        <w:rPr>
          <w:rFonts w:ascii="Palatino Linotype" w:hAnsi="Palatino Linotype"/>
          <w:szCs w:val="24"/>
        </w:rPr>
        <w:t>.</w:t>
      </w:r>
    </w:p>
    <w:p w14:paraId="4687EC07" w14:textId="77777777" w:rsidR="009166D8" w:rsidRPr="00634CB6" w:rsidRDefault="009166D8" w:rsidP="009166D8">
      <w:pPr>
        <w:tabs>
          <w:tab w:val="left" w:pos="720"/>
          <w:tab w:val="left" w:pos="2244"/>
        </w:tabs>
        <w:spacing w:after="0" w:line="260" w:lineRule="atLeast"/>
        <w:jc w:val="both"/>
        <w:rPr>
          <w:rFonts w:ascii="Palatino Linotype" w:hAnsi="Palatino Linotype"/>
          <w:szCs w:val="24"/>
        </w:rPr>
      </w:pPr>
      <w:r w:rsidRPr="00634CB6">
        <w:rPr>
          <w:rFonts w:ascii="Palatino Linotype" w:hAnsi="Palatino Linotype"/>
          <w:szCs w:val="24"/>
        </w:rPr>
        <w:t xml:space="preserve">Dalam Q.S. Al-Hajj (22): 78 juga </w:t>
      </w:r>
      <w:proofErr w:type="spellStart"/>
      <w:r w:rsidRPr="00634CB6">
        <w:rPr>
          <w:rFonts w:ascii="Palatino Linotype" w:hAnsi="Palatino Linotype"/>
          <w:szCs w:val="24"/>
        </w:rPr>
        <w:t>menyebutkan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bahwa</w:t>
      </w:r>
      <w:proofErr w:type="spellEnd"/>
      <w:r w:rsidRPr="00634CB6">
        <w:rPr>
          <w:rFonts w:ascii="Palatino Linotype" w:hAnsi="Palatino Linotype"/>
          <w:szCs w:val="24"/>
        </w:rPr>
        <w:t>:</w:t>
      </w:r>
    </w:p>
    <w:p w14:paraId="67769FD5" w14:textId="77777777" w:rsidR="009166D8" w:rsidRPr="00634CB6" w:rsidRDefault="009166D8" w:rsidP="009166D8">
      <w:pPr>
        <w:tabs>
          <w:tab w:val="left" w:pos="630"/>
          <w:tab w:val="left" w:pos="720"/>
          <w:tab w:val="left" w:pos="2244"/>
        </w:tabs>
        <w:spacing w:after="0" w:line="260" w:lineRule="atLeast"/>
        <w:jc w:val="both"/>
        <w:rPr>
          <w:rFonts w:ascii="Palatino Linotype" w:hAnsi="Palatino Linotype"/>
          <w:szCs w:val="24"/>
        </w:rPr>
      </w:pPr>
      <w:r w:rsidRPr="00634CB6">
        <w:rPr>
          <w:rFonts w:ascii="Palatino Linotype" w:hAnsi="Palatino Linotype"/>
          <w:szCs w:val="24"/>
        </w:rPr>
        <w:t xml:space="preserve">Dan </w:t>
      </w:r>
      <w:proofErr w:type="spellStart"/>
      <w:r w:rsidRPr="00634CB6">
        <w:rPr>
          <w:rFonts w:ascii="Palatino Linotype" w:hAnsi="Palatino Linotype"/>
          <w:szCs w:val="24"/>
        </w:rPr>
        <w:t>berjihadlah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kamu</w:t>
      </w:r>
      <w:proofErr w:type="spellEnd"/>
      <w:r w:rsidRPr="00634CB6">
        <w:rPr>
          <w:rFonts w:ascii="Palatino Linotype" w:hAnsi="Palatino Linotype"/>
          <w:szCs w:val="24"/>
        </w:rPr>
        <w:t xml:space="preserve"> pada </w:t>
      </w:r>
      <w:proofErr w:type="spellStart"/>
      <w:r w:rsidRPr="00634CB6">
        <w:rPr>
          <w:rFonts w:ascii="Palatino Linotype" w:hAnsi="Palatino Linotype"/>
          <w:szCs w:val="24"/>
        </w:rPr>
        <w:t>jalan</w:t>
      </w:r>
      <w:proofErr w:type="spellEnd"/>
      <w:r w:rsidRPr="00634CB6">
        <w:rPr>
          <w:rFonts w:ascii="Palatino Linotype" w:hAnsi="Palatino Linotype"/>
          <w:szCs w:val="24"/>
        </w:rPr>
        <w:t xml:space="preserve"> Allah </w:t>
      </w:r>
      <w:proofErr w:type="spellStart"/>
      <w:r w:rsidRPr="00634CB6">
        <w:rPr>
          <w:rFonts w:ascii="Palatino Linotype" w:hAnsi="Palatino Linotype"/>
          <w:szCs w:val="24"/>
        </w:rPr>
        <w:t>dengan</w:t>
      </w:r>
      <w:proofErr w:type="spellEnd"/>
      <w:r w:rsidRPr="00634CB6">
        <w:rPr>
          <w:rFonts w:ascii="Palatino Linotype" w:hAnsi="Palatino Linotype"/>
          <w:szCs w:val="24"/>
        </w:rPr>
        <w:t xml:space="preserve"> Jihad yang </w:t>
      </w:r>
      <w:proofErr w:type="spellStart"/>
      <w:r w:rsidRPr="00634CB6">
        <w:rPr>
          <w:rFonts w:ascii="Palatino Linotype" w:hAnsi="Palatino Linotype"/>
          <w:szCs w:val="24"/>
        </w:rPr>
        <w:t>sebenar-benarnya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telah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memilih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kamu</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Dia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sekali</w:t>
      </w:r>
      <w:proofErr w:type="spellEnd"/>
      <w:r w:rsidRPr="00634CB6">
        <w:rPr>
          <w:rFonts w:ascii="Palatino Linotype" w:hAnsi="Palatino Linotype"/>
          <w:szCs w:val="24"/>
        </w:rPr>
        <w:t xml:space="preserve">-kali </w:t>
      </w:r>
      <w:proofErr w:type="spellStart"/>
      <w:r w:rsidRPr="00634CB6">
        <w:rPr>
          <w:rFonts w:ascii="Palatino Linotype" w:hAnsi="Palatino Linotype"/>
          <w:szCs w:val="24"/>
        </w:rPr>
        <w:t>tidak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menjadikan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untuk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kamu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agama </w:t>
      </w:r>
      <w:proofErr w:type="spellStart"/>
      <w:r w:rsidRPr="00634CB6">
        <w:rPr>
          <w:rFonts w:ascii="Palatino Linotype" w:hAnsi="Palatino Linotype"/>
          <w:szCs w:val="24"/>
        </w:rPr>
        <w:t>suatu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kesempitan</w:t>
      </w:r>
      <w:proofErr w:type="spellEnd"/>
      <w:r w:rsidRPr="00634CB6">
        <w:rPr>
          <w:rFonts w:ascii="Palatino Linotype" w:hAnsi="Palatino Linotype"/>
          <w:szCs w:val="24"/>
        </w:rPr>
        <w:t>. (</w:t>
      </w:r>
      <w:proofErr w:type="spellStart"/>
      <w:r w:rsidRPr="00634CB6">
        <w:rPr>
          <w:rFonts w:ascii="Palatino Linotype" w:hAnsi="Palatino Linotype"/>
          <w:szCs w:val="24"/>
        </w:rPr>
        <w:t>Ikutilah</w:t>
      </w:r>
      <w:proofErr w:type="spellEnd"/>
      <w:r w:rsidRPr="00634CB6">
        <w:rPr>
          <w:rFonts w:ascii="Palatino Linotype" w:hAnsi="Palatino Linotype"/>
          <w:szCs w:val="24"/>
        </w:rPr>
        <w:t xml:space="preserve">) agama orang </w:t>
      </w:r>
      <w:proofErr w:type="spellStart"/>
      <w:r w:rsidRPr="00634CB6">
        <w:rPr>
          <w:rFonts w:ascii="Palatino Linotype" w:hAnsi="Palatino Linotype"/>
          <w:szCs w:val="24"/>
        </w:rPr>
        <w:t>tuamu</w:t>
      </w:r>
      <w:proofErr w:type="spellEnd"/>
      <w:r w:rsidRPr="00634CB6">
        <w:rPr>
          <w:rFonts w:ascii="Palatino Linotype" w:hAnsi="Palatino Linotype"/>
          <w:szCs w:val="24"/>
        </w:rPr>
        <w:t xml:space="preserve"> Ibrahim. </w:t>
      </w:r>
      <w:proofErr w:type="spellStart"/>
      <w:r w:rsidRPr="00634CB6">
        <w:rPr>
          <w:rFonts w:ascii="Palatino Linotype" w:hAnsi="Palatino Linotype"/>
          <w:szCs w:val="24"/>
        </w:rPr>
        <w:t>Dia</w:t>
      </w:r>
      <w:proofErr w:type="spellEnd"/>
      <w:r w:rsidRPr="00634CB6">
        <w:rPr>
          <w:rFonts w:ascii="Palatino Linotype" w:hAnsi="Palatino Linotype"/>
          <w:szCs w:val="24"/>
        </w:rPr>
        <w:t xml:space="preserve"> (Allah) </w:t>
      </w:r>
      <w:proofErr w:type="spellStart"/>
      <w:r w:rsidRPr="00634CB6">
        <w:rPr>
          <w:rFonts w:ascii="Palatino Linotype" w:hAnsi="Palatino Linotype"/>
          <w:szCs w:val="24"/>
        </w:rPr>
        <w:t>telah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menamai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kamu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sekalian</w:t>
      </w:r>
      <w:proofErr w:type="spellEnd"/>
      <w:r w:rsidRPr="00634CB6">
        <w:rPr>
          <w:rFonts w:ascii="Palatino Linotype" w:hAnsi="Palatino Linotype"/>
          <w:szCs w:val="24"/>
        </w:rPr>
        <w:t xml:space="preserve"> orang-orang Muslim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dahulu</w:t>
      </w:r>
      <w:proofErr w:type="spellEnd"/>
      <w:r w:rsidRPr="00634CB6">
        <w:rPr>
          <w:rFonts w:ascii="Palatino Linotype" w:hAnsi="Palatino Linotype"/>
          <w:szCs w:val="24"/>
        </w:rPr>
        <w:t>, dan (</w:t>
      </w:r>
      <w:proofErr w:type="spellStart"/>
      <w:r w:rsidRPr="00634CB6">
        <w:rPr>
          <w:rFonts w:ascii="Palatino Linotype" w:hAnsi="Palatino Linotype"/>
          <w:szCs w:val="24"/>
        </w:rPr>
        <w:t>begitu</w:t>
      </w:r>
      <w:proofErr w:type="spellEnd"/>
      <w:r w:rsidRPr="00634CB6">
        <w:rPr>
          <w:rFonts w:ascii="Palatino Linotype" w:hAnsi="Palatino Linotype"/>
          <w:szCs w:val="24"/>
        </w:rPr>
        <w:t xml:space="preserve"> pula)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(Al Quran)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lastRenderedPageBreak/>
        <w:t>supaya</w:t>
      </w:r>
      <w:proofErr w:type="spellEnd"/>
      <w:r w:rsidRPr="00634CB6">
        <w:rPr>
          <w:rFonts w:ascii="Palatino Linotype" w:hAnsi="Palatino Linotype"/>
          <w:szCs w:val="24"/>
        </w:rPr>
        <w:t xml:space="preserve"> Rasul </w:t>
      </w:r>
      <w:proofErr w:type="spellStart"/>
      <w:r w:rsidRPr="00634CB6">
        <w:rPr>
          <w:rFonts w:ascii="Palatino Linotype" w:hAnsi="Palatino Linotype"/>
          <w:szCs w:val="24"/>
        </w:rPr>
        <w:t>itu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menjadi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saksi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atas</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dirimu</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supaya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kamu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semua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menjadi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saksi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atas</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segenap</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manusia</w:t>
      </w:r>
      <w:proofErr w:type="spellEnd"/>
      <w:r w:rsidRPr="00634CB6">
        <w:rPr>
          <w:rFonts w:ascii="Palatino Linotype" w:hAnsi="Palatino Linotype"/>
          <w:szCs w:val="24"/>
        </w:rPr>
        <w:t xml:space="preserve">, Maka </w:t>
      </w:r>
      <w:proofErr w:type="spellStart"/>
      <w:r w:rsidRPr="00634CB6">
        <w:rPr>
          <w:rFonts w:ascii="Palatino Linotype" w:hAnsi="Palatino Linotype"/>
          <w:szCs w:val="24"/>
        </w:rPr>
        <w:t>dirikanlah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sembahyang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tunaikanlah</w:t>
      </w:r>
      <w:proofErr w:type="spellEnd"/>
      <w:r w:rsidRPr="00634CB6">
        <w:rPr>
          <w:rFonts w:ascii="Palatino Linotype" w:hAnsi="Palatino Linotype"/>
          <w:szCs w:val="24"/>
        </w:rPr>
        <w:t xml:space="preserve"> zakat dan </w:t>
      </w:r>
      <w:proofErr w:type="spellStart"/>
      <w:r w:rsidRPr="00634CB6">
        <w:rPr>
          <w:rFonts w:ascii="Palatino Linotype" w:hAnsi="Palatino Linotype"/>
          <w:szCs w:val="24"/>
        </w:rPr>
        <w:t>berpeganglah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kamu</w:t>
      </w:r>
      <w:proofErr w:type="spellEnd"/>
      <w:r w:rsidRPr="00634CB6">
        <w:rPr>
          <w:rFonts w:ascii="Palatino Linotype" w:hAnsi="Palatino Linotype"/>
          <w:szCs w:val="24"/>
        </w:rPr>
        <w:t xml:space="preserve"> pada </w:t>
      </w:r>
      <w:proofErr w:type="spellStart"/>
      <w:r w:rsidRPr="00634CB6">
        <w:rPr>
          <w:rFonts w:ascii="Palatino Linotype" w:hAnsi="Palatino Linotype"/>
          <w:szCs w:val="24"/>
        </w:rPr>
        <w:t>tali</w:t>
      </w:r>
      <w:proofErr w:type="spellEnd"/>
      <w:r w:rsidRPr="00634CB6">
        <w:rPr>
          <w:rFonts w:ascii="Palatino Linotype" w:hAnsi="Palatino Linotype"/>
          <w:szCs w:val="24"/>
        </w:rPr>
        <w:t xml:space="preserve"> Allah. </w:t>
      </w:r>
      <w:proofErr w:type="spellStart"/>
      <w:r w:rsidRPr="00634CB6">
        <w:rPr>
          <w:rFonts w:ascii="Palatino Linotype" w:hAnsi="Palatino Linotype"/>
          <w:szCs w:val="24"/>
        </w:rPr>
        <w:t>Dia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adalah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Pelindung</w:t>
      </w:r>
      <w:proofErr w:type="spellEnd"/>
      <w:r w:rsidRPr="00634CB6">
        <w:rPr>
          <w:rFonts w:ascii="Palatino Linotype" w:hAnsi="Palatino Linotype"/>
          <w:szCs w:val="24"/>
        </w:rPr>
        <w:t xml:space="preserve">-Mu, Maka </w:t>
      </w:r>
      <w:proofErr w:type="spellStart"/>
      <w:r w:rsidRPr="00634CB6">
        <w:rPr>
          <w:rFonts w:ascii="Palatino Linotype" w:hAnsi="Palatino Linotype"/>
          <w:szCs w:val="24"/>
        </w:rPr>
        <w:t>Dialah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Sebaik-baik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pelindung</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sebaik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baik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penolong</w:t>
      </w:r>
      <w:proofErr w:type="spellEnd"/>
      <w:r w:rsidRPr="00634CB6">
        <w:rPr>
          <w:rFonts w:ascii="Palatino Linotype" w:hAnsi="Palatino Linotype"/>
          <w:szCs w:val="24"/>
        </w:rPr>
        <w:t>”.</w:t>
      </w:r>
      <w:r w:rsidRPr="00634CB6">
        <w:rPr>
          <w:rStyle w:val="FootnoteReference"/>
          <w:rFonts w:ascii="Palatino Linotype" w:hAnsi="Palatino Linotype"/>
          <w:szCs w:val="24"/>
        </w:rPr>
        <w:footnoteReference w:id="8"/>
      </w:r>
    </w:p>
    <w:p w14:paraId="4CDE9FAC" w14:textId="77777777" w:rsidR="009166D8" w:rsidRPr="00634CB6" w:rsidRDefault="009166D8" w:rsidP="009166D8">
      <w:pPr>
        <w:tabs>
          <w:tab w:val="left" w:pos="630"/>
          <w:tab w:val="left" w:pos="720"/>
          <w:tab w:val="left" w:pos="2244"/>
        </w:tabs>
        <w:spacing w:after="0" w:line="260" w:lineRule="atLeast"/>
        <w:jc w:val="both"/>
        <w:rPr>
          <w:rFonts w:ascii="Palatino Linotype" w:hAnsi="Palatino Linotype"/>
          <w:szCs w:val="24"/>
        </w:rPr>
      </w:pPr>
      <w:r w:rsidRPr="00634CB6">
        <w:rPr>
          <w:rFonts w:ascii="Palatino Linotype" w:hAnsi="Palatino Linotype"/>
          <w:szCs w:val="24"/>
        </w:rPr>
        <w:tab/>
        <w:t xml:space="preserve"> Ayat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juga </w:t>
      </w:r>
      <w:proofErr w:type="spellStart"/>
      <w:r w:rsidRPr="00634CB6">
        <w:rPr>
          <w:rFonts w:ascii="Palatino Linotype" w:hAnsi="Palatino Linotype"/>
          <w:szCs w:val="24"/>
        </w:rPr>
        <w:t>menunjukkan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pentingnya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kesatuan</w:t>
      </w:r>
      <w:proofErr w:type="spellEnd"/>
      <w:r w:rsidRPr="00634CB6">
        <w:rPr>
          <w:rFonts w:ascii="Palatino Linotype" w:hAnsi="Palatino Linotype"/>
          <w:szCs w:val="24"/>
        </w:rPr>
        <w:t xml:space="preserve"> di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Islam, </w:t>
      </w:r>
      <w:proofErr w:type="spellStart"/>
      <w:r w:rsidRPr="00634CB6">
        <w:rPr>
          <w:rFonts w:ascii="Palatino Linotype" w:hAnsi="Palatino Linotype"/>
          <w:szCs w:val="24"/>
        </w:rPr>
        <w:t>terutama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pertempuran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melawan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musuh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bersama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dengan</w:t>
      </w:r>
      <w:proofErr w:type="spellEnd"/>
      <w:r w:rsidRPr="00634CB6">
        <w:rPr>
          <w:rFonts w:ascii="Palatino Linotype" w:hAnsi="Palatino Linotype"/>
          <w:szCs w:val="24"/>
        </w:rPr>
        <w:t xml:space="preserve"> para </w:t>
      </w:r>
      <w:proofErr w:type="spellStart"/>
      <w:r w:rsidRPr="00634CB6">
        <w:rPr>
          <w:rFonts w:ascii="Palatino Linotype" w:hAnsi="Palatino Linotype"/>
          <w:szCs w:val="24"/>
        </w:rPr>
        <w:t>sahabat</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bersatu</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berkomitmen</w:t>
      </w:r>
      <w:proofErr w:type="spellEnd"/>
      <w:r w:rsidRPr="00634CB6">
        <w:rPr>
          <w:rFonts w:ascii="Palatino Linotype" w:hAnsi="Palatino Linotype"/>
          <w:szCs w:val="24"/>
        </w:rPr>
        <w:t> </w:t>
      </w:r>
      <w:proofErr w:type="spellStart"/>
      <w:r w:rsidRPr="00634CB6">
        <w:rPr>
          <w:rFonts w:ascii="Palatino Linotype" w:hAnsi="Palatino Linotype"/>
          <w:szCs w:val="24"/>
        </w:rPr>
        <w:t>menjaga</w:t>
      </w:r>
      <w:proofErr w:type="spellEnd"/>
      <w:r w:rsidRPr="00634CB6">
        <w:rPr>
          <w:rFonts w:ascii="Palatino Linotype" w:hAnsi="Palatino Linotype"/>
          <w:szCs w:val="24"/>
        </w:rPr>
        <w:t> Islam.</w:t>
      </w:r>
      <w:r w:rsidRPr="00634CB6">
        <w:rPr>
          <w:rStyle w:val="FootnoteReference"/>
          <w:rFonts w:ascii="Palatino Linotype" w:hAnsi="Palatino Linotype"/>
          <w:szCs w:val="24"/>
        </w:rPr>
        <w:footnoteReference w:id="9"/>
      </w:r>
      <w:r w:rsidRPr="00634CB6">
        <w:rPr>
          <w:rFonts w:ascii="Palatino Linotype" w:hAnsi="Palatino Linotype"/>
          <w:szCs w:val="24"/>
        </w:rPr>
        <w:t xml:space="preserve"> Dalam </w:t>
      </w:r>
      <w:proofErr w:type="spellStart"/>
      <w:r w:rsidRPr="00634CB6">
        <w:rPr>
          <w:rFonts w:ascii="Palatino Linotype" w:hAnsi="Palatino Linotype"/>
          <w:szCs w:val="24"/>
        </w:rPr>
        <w:t>berperang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tujuan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untuk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mempertahankan</w:t>
      </w:r>
      <w:proofErr w:type="spellEnd"/>
      <w:r w:rsidRPr="00634CB6">
        <w:rPr>
          <w:rFonts w:ascii="Palatino Linotype" w:hAnsi="Palatino Linotype"/>
          <w:szCs w:val="24"/>
        </w:rPr>
        <w:t xml:space="preserve"> agama Islam </w:t>
      </w:r>
      <w:proofErr w:type="spellStart"/>
      <w:r w:rsidRPr="00634CB6">
        <w:rPr>
          <w:rFonts w:ascii="Palatino Linotype" w:hAnsi="Palatino Linotype"/>
          <w:szCs w:val="24"/>
        </w:rPr>
        <w:t>adalah</w:t>
      </w:r>
      <w:proofErr w:type="spellEnd"/>
      <w:r w:rsidRPr="00634CB6">
        <w:rPr>
          <w:rFonts w:ascii="Palatino Linotype" w:hAnsi="Palatino Linotype"/>
          <w:szCs w:val="24"/>
        </w:rPr>
        <w:t xml:space="preserve"> salah </w:t>
      </w:r>
      <w:proofErr w:type="spellStart"/>
      <w:r w:rsidRPr="00634CB6">
        <w:rPr>
          <w:rFonts w:ascii="Palatino Linotype" w:hAnsi="Palatino Linotype"/>
          <w:szCs w:val="24"/>
        </w:rPr>
        <w:t>satu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wujud</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berjihad</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Menurut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Ar</w:t>
      </w:r>
      <w:proofErr w:type="spellEnd"/>
      <w:r w:rsidRPr="00634CB6">
        <w:rPr>
          <w:rFonts w:ascii="Palatino Linotype" w:hAnsi="Palatino Linotype"/>
          <w:szCs w:val="24"/>
        </w:rPr>
        <w:t xml:space="preserve">-Raghib Al-Isfahani </w:t>
      </w:r>
      <w:proofErr w:type="spellStart"/>
      <w:r w:rsidRPr="00634CB6">
        <w:rPr>
          <w:rFonts w:ascii="Palatino Linotype" w:hAnsi="Palatino Linotype"/>
          <w:szCs w:val="24"/>
        </w:rPr>
        <w:t>sebagaimana</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dikutip</w:t>
      </w:r>
      <w:proofErr w:type="spellEnd"/>
      <w:r w:rsidRPr="00634CB6">
        <w:rPr>
          <w:rFonts w:ascii="Palatino Linotype" w:hAnsi="Palatino Linotype"/>
          <w:szCs w:val="24"/>
        </w:rPr>
        <w:t xml:space="preserve"> oleh Quraish Shihab, jihad </w:t>
      </w:r>
      <w:proofErr w:type="spellStart"/>
      <w:r w:rsidRPr="00634CB6">
        <w:rPr>
          <w:rFonts w:ascii="Palatino Linotype" w:hAnsi="Palatino Linotype"/>
          <w:szCs w:val="24"/>
        </w:rPr>
        <w:t>terdiri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tiga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macam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yaitu</w:t>
      </w:r>
      <w:proofErr w:type="spellEnd"/>
      <w:r w:rsidRPr="00634CB6">
        <w:rPr>
          <w:rFonts w:ascii="Palatino Linotype" w:hAnsi="Palatino Linotype"/>
          <w:szCs w:val="24"/>
        </w:rPr>
        <w:t xml:space="preserve">: </w:t>
      </w:r>
    </w:p>
    <w:p w14:paraId="13A0558A" w14:textId="77777777" w:rsidR="009166D8" w:rsidRPr="00634CB6" w:rsidRDefault="009166D8" w:rsidP="009166D8">
      <w:pPr>
        <w:pStyle w:val="ListParagraph"/>
        <w:widowControl/>
        <w:numPr>
          <w:ilvl w:val="0"/>
          <w:numId w:val="49"/>
        </w:numPr>
        <w:tabs>
          <w:tab w:val="left" w:pos="630"/>
          <w:tab w:val="left" w:pos="720"/>
          <w:tab w:val="left" w:pos="2244"/>
        </w:tabs>
        <w:autoSpaceDE/>
        <w:autoSpaceDN/>
        <w:spacing w:line="260" w:lineRule="atLeast"/>
        <w:contextualSpacing/>
        <w:rPr>
          <w:rFonts w:ascii="Palatino Linotype" w:hAnsi="Palatino Linotype"/>
          <w:sz w:val="24"/>
          <w:szCs w:val="24"/>
        </w:rPr>
      </w:pPr>
      <w:proofErr w:type="spellStart"/>
      <w:r w:rsidRPr="00634CB6">
        <w:rPr>
          <w:rFonts w:ascii="Palatino Linotype" w:hAnsi="Palatino Linotype"/>
          <w:sz w:val="24"/>
          <w:szCs w:val="24"/>
        </w:rPr>
        <w:t>Menghadapi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musuh</w:t>
      </w:r>
      <w:proofErr w:type="spellEnd"/>
      <w:r w:rsidRPr="00634CB6">
        <w:rPr>
          <w:rFonts w:ascii="Palatino Linotype" w:hAnsi="Palatino Linotype"/>
          <w:sz w:val="24"/>
          <w:szCs w:val="24"/>
        </w:rPr>
        <w:t xml:space="preserve"> yang </w:t>
      </w:r>
      <w:proofErr w:type="spellStart"/>
      <w:r w:rsidRPr="00634CB6">
        <w:rPr>
          <w:rFonts w:ascii="Palatino Linotype" w:hAnsi="Palatino Linotype"/>
          <w:sz w:val="24"/>
          <w:szCs w:val="24"/>
        </w:rPr>
        <w:t>nyata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yaitu</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mereka</w:t>
      </w:r>
      <w:proofErr w:type="spellEnd"/>
      <w:r w:rsidRPr="00634CB6">
        <w:rPr>
          <w:rFonts w:ascii="Palatino Linotype" w:hAnsi="Palatino Linotype"/>
          <w:sz w:val="24"/>
          <w:szCs w:val="24"/>
        </w:rPr>
        <w:t xml:space="preserve"> yang </w:t>
      </w:r>
      <w:proofErr w:type="spellStart"/>
      <w:r w:rsidRPr="00634CB6">
        <w:rPr>
          <w:rFonts w:ascii="Palatino Linotype" w:hAnsi="Palatino Linotype"/>
          <w:sz w:val="24"/>
          <w:szCs w:val="24"/>
        </w:rPr>
        <w:t>secara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jelas-jelas</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memerangi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umat</w:t>
      </w:r>
      <w:proofErr w:type="spellEnd"/>
      <w:r w:rsidRPr="00634CB6">
        <w:rPr>
          <w:rFonts w:ascii="Palatino Linotype" w:hAnsi="Palatino Linotype"/>
          <w:sz w:val="24"/>
          <w:szCs w:val="24"/>
        </w:rPr>
        <w:t xml:space="preserve"> Islam, </w:t>
      </w:r>
      <w:proofErr w:type="spellStart"/>
      <w:r w:rsidRPr="00634CB6">
        <w:rPr>
          <w:rFonts w:ascii="Palatino Linotype" w:hAnsi="Palatino Linotype"/>
          <w:sz w:val="24"/>
          <w:szCs w:val="24"/>
        </w:rPr>
        <w:t>seperti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kaum</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Quraisy</w:t>
      </w:r>
      <w:proofErr w:type="spellEnd"/>
      <w:r w:rsidRPr="00634CB6">
        <w:rPr>
          <w:rFonts w:ascii="Palatino Linotype" w:hAnsi="Palatino Linotype"/>
          <w:sz w:val="24"/>
          <w:szCs w:val="24"/>
        </w:rPr>
        <w:t xml:space="preserve"> yang </w:t>
      </w:r>
      <w:proofErr w:type="spellStart"/>
      <w:r w:rsidRPr="00634CB6">
        <w:rPr>
          <w:rFonts w:ascii="Palatino Linotype" w:hAnsi="Palatino Linotype"/>
          <w:sz w:val="24"/>
          <w:szCs w:val="24"/>
        </w:rPr>
        <w:t>mengerahkan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segenap</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kemampuannya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untuk</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memangkas</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keberlangsungan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komunitas</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umat</w:t>
      </w:r>
      <w:proofErr w:type="spellEnd"/>
      <w:r w:rsidRPr="00634CB6">
        <w:rPr>
          <w:rFonts w:ascii="Palatino Linotype" w:hAnsi="Palatino Linotype"/>
          <w:sz w:val="24"/>
          <w:szCs w:val="24"/>
        </w:rPr>
        <w:t xml:space="preserve"> Islam. </w:t>
      </w:r>
    </w:p>
    <w:p w14:paraId="08FE50A0" w14:textId="77777777" w:rsidR="009166D8" w:rsidRPr="00634CB6" w:rsidRDefault="009166D8" w:rsidP="009166D8">
      <w:pPr>
        <w:pStyle w:val="ListParagraph"/>
        <w:widowControl/>
        <w:numPr>
          <w:ilvl w:val="0"/>
          <w:numId w:val="49"/>
        </w:numPr>
        <w:tabs>
          <w:tab w:val="left" w:pos="630"/>
          <w:tab w:val="left" w:pos="720"/>
          <w:tab w:val="left" w:pos="2244"/>
        </w:tabs>
        <w:autoSpaceDE/>
        <w:autoSpaceDN/>
        <w:spacing w:line="260" w:lineRule="atLeast"/>
        <w:contextualSpacing/>
        <w:rPr>
          <w:rFonts w:ascii="Palatino Linotype" w:hAnsi="Palatino Linotype"/>
          <w:sz w:val="24"/>
          <w:szCs w:val="24"/>
        </w:rPr>
      </w:pPr>
      <w:proofErr w:type="spellStart"/>
      <w:r w:rsidRPr="00634CB6">
        <w:rPr>
          <w:rFonts w:ascii="Palatino Linotype" w:hAnsi="Palatino Linotype"/>
          <w:sz w:val="24"/>
          <w:szCs w:val="24"/>
        </w:rPr>
        <w:t>Menghadapi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setan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dilakukan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dengan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cara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tidak</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terpengaruh</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segala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bujuk</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rayunya</w:t>
      </w:r>
      <w:proofErr w:type="spellEnd"/>
      <w:r w:rsidRPr="00634CB6">
        <w:rPr>
          <w:rFonts w:ascii="Palatino Linotype" w:hAnsi="Palatino Linotype"/>
          <w:sz w:val="24"/>
          <w:szCs w:val="24"/>
        </w:rPr>
        <w:t xml:space="preserve"> yang </w:t>
      </w:r>
      <w:proofErr w:type="spellStart"/>
      <w:r w:rsidRPr="00634CB6">
        <w:rPr>
          <w:rFonts w:ascii="Palatino Linotype" w:hAnsi="Palatino Linotype"/>
          <w:sz w:val="24"/>
          <w:szCs w:val="24"/>
        </w:rPr>
        <w:t>menyuruh</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manusia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membangkang</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kepada</w:t>
      </w:r>
      <w:proofErr w:type="spellEnd"/>
      <w:r w:rsidRPr="00634CB6">
        <w:rPr>
          <w:rFonts w:ascii="Palatino Linotype" w:hAnsi="Palatino Linotype"/>
          <w:sz w:val="24"/>
          <w:szCs w:val="24"/>
        </w:rPr>
        <w:t xml:space="preserve"> Allah. </w:t>
      </w:r>
    </w:p>
    <w:p w14:paraId="1F67B429" w14:textId="77777777" w:rsidR="009166D8" w:rsidRPr="00634CB6" w:rsidRDefault="009166D8" w:rsidP="009166D8">
      <w:pPr>
        <w:pStyle w:val="ListParagraph"/>
        <w:widowControl/>
        <w:numPr>
          <w:ilvl w:val="0"/>
          <w:numId w:val="49"/>
        </w:numPr>
        <w:tabs>
          <w:tab w:val="left" w:pos="630"/>
          <w:tab w:val="left" w:pos="720"/>
          <w:tab w:val="left" w:pos="2244"/>
        </w:tabs>
        <w:autoSpaceDE/>
        <w:autoSpaceDN/>
        <w:spacing w:line="260" w:lineRule="atLeast"/>
        <w:contextualSpacing/>
        <w:rPr>
          <w:rFonts w:ascii="Palatino Linotype" w:hAnsi="Palatino Linotype"/>
          <w:sz w:val="24"/>
          <w:szCs w:val="24"/>
        </w:rPr>
      </w:pPr>
      <w:proofErr w:type="spellStart"/>
      <w:r w:rsidRPr="00634CB6">
        <w:rPr>
          <w:rFonts w:ascii="Palatino Linotype" w:hAnsi="Palatino Linotype"/>
          <w:sz w:val="24"/>
          <w:szCs w:val="24"/>
        </w:rPr>
        <w:t>Melawan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hawa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nafsu</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inilah</w:t>
      </w:r>
      <w:proofErr w:type="spellEnd"/>
      <w:r w:rsidRPr="00634CB6">
        <w:rPr>
          <w:rFonts w:ascii="Palatino Linotype" w:hAnsi="Palatino Linotype"/>
          <w:sz w:val="24"/>
          <w:szCs w:val="24"/>
        </w:rPr>
        <w:t xml:space="preserve"> jihad </w:t>
      </w:r>
      <w:proofErr w:type="spellStart"/>
      <w:r w:rsidRPr="00634CB6">
        <w:rPr>
          <w:rFonts w:ascii="Palatino Linotype" w:hAnsi="Palatino Linotype"/>
          <w:sz w:val="24"/>
          <w:szCs w:val="24"/>
        </w:rPr>
        <w:t>terbesar</w:t>
      </w:r>
      <w:proofErr w:type="spellEnd"/>
      <w:r w:rsidRPr="00634CB6">
        <w:rPr>
          <w:rFonts w:ascii="Palatino Linotype" w:hAnsi="Palatino Linotype"/>
          <w:sz w:val="24"/>
          <w:szCs w:val="24"/>
        </w:rPr>
        <w:t xml:space="preserve"> dan paling </w:t>
      </w:r>
      <w:proofErr w:type="spellStart"/>
      <w:r w:rsidRPr="00634CB6">
        <w:rPr>
          <w:rFonts w:ascii="Palatino Linotype" w:hAnsi="Palatino Linotype"/>
          <w:sz w:val="24"/>
          <w:szCs w:val="24"/>
        </w:rPr>
        <w:t>sulit</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Nafsu</w:t>
      </w:r>
      <w:proofErr w:type="spellEnd"/>
      <w:r w:rsidRPr="00634CB6">
        <w:rPr>
          <w:rFonts w:ascii="Palatino Linotype" w:hAnsi="Palatino Linotype"/>
          <w:sz w:val="24"/>
          <w:szCs w:val="24"/>
        </w:rPr>
        <w:t xml:space="preserve"> yang </w:t>
      </w:r>
      <w:proofErr w:type="spellStart"/>
      <w:r w:rsidRPr="00634CB6">
        <w:rPr>
          <w:rFonts w:ascii="Palatino Linotype" w:hAnsi="Palatino Linotype"/>
          <w:sz w:val="24"/>
          <w:szCs w:val="24"/>
        </w:rPr>
        <w:t>ada</w:t>
      </w:r>
      <w:proofErr w:type="spellEnd"/>
      <w:r w:rsidRPr="00634CB6">
        <w:rPr>
          <w:rFonts w:ascii="Palatino Linotype" w:hAnsi="Palatino Linotype"/>
          <w:sz w:val="24"/>
          <w:szCs w:val="24"/>
        </w:rPr>
        <w:t xml:space="preserve"> pada </w:t>
      </w:r>
      <w:proofErr w:type="spellStart"/>
      <w:r w:rsidRPr="00634CB6">
        <w:rPr>
          <w:rFonts w:ascii="Palatino Linotype" w:hAnsi="Palatino Linotype"/>
          <w:sz w:val="24"/>
          <w:szCs w:val="24"/>
        </w:rPr>
        <w:t>tiap</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diri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manusia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selalu</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mendorong</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pemiliknya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untuk</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melanggar</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perintah-perintah</w:t>
      </w:r>
      <w:proofErr w:type="spellEnd"/>
      <w:r w:rsidRPr="00634CB6">
        <w:rPr>
          <w:rFonts w:ascii="Palatino Linotype" w:hAnsi="Palatino Linotype"/>
          <w:sz w:val="24"/>
          <w:szCs w:val="24"/>
        </w:rPr>
        <w:t xml:space="preserve"> Allah </w:t>
      </w:r>
      <w:proofErr w:type="spellStart"/>
      <w:r w:rsidRPr="00634CB6">
        <w:rPr>
          <w:rFonts w:ascii="Palatino Linotype" w:hAnsi="Palatino Linotype"/>
          <w:sz w:val="24"/>
          <w:szCs w:val="24"/>
        </w:rPr>
        <w:t>Swt</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dengan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tetap</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setia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menjalankan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perintah</w:t>
      </w:r>
      <w:proofErr w:type="spellEnd"/>
      <w:r w:rsidRPr="00634CB6">
        <w:rPr>
          <w:rFonts w:ascii="Palatino Linotype" w:hAnsi="Palatino Linotype"/>
          <w:sz w:val="24"/>
          <w:szCs w:val="24"/>
        </w:rPr>
        <w:t xml:space="preserve">-Nya, </w:t>
      </w:r>
      <w:proofErr w:type="spellStart"/>
      <w:r w:rsidRPr="00634CB6">
        <w:rPr>
          <w:rFonts w:ascii="Palatino Linotype" w:hAnsi="Palatino Linotype"/>
          <w:sz w:val="24"/>
          <w:szCs w:val="24"/>
        </w:rPr>
        <w:t>berarti</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umat</w:t>
      </w:r>
      <w:proofErr w:type="spellEnd"/>
      <w:r w:rsidRPr="00634CB6">
        <w:rPr>
          <w:rFonts w:ascii="Palatino Linotype" w:hAnsi="Palatino Linotype"/>
          <w:sz w:val="24"/>
          <w:szCs w:val="24"/>
        </w:rPr>
        <w:t xml:space="preserve"> Islam </w:t>
      </w:r>
      <w:proofErr w:type="spellStart"/>
      <w:r w:rsidRPr="00634CB6">
        <w:rPr>
          <w:rFonts w:ascii="Palatino Linotype" w:hAnsi="Palatino Linotype"/>
          <w:sz w:val="24"/>
          <w:szCs w:val="24"/>
        </w:rPr>
        <w:t>berjihad</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melawan</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hawa</w:t>
      </w:r>
      <w:proofErr w:type="spellEnd"/>
      <w:r w:rsidRPr="00634CB6">
        <w:rPr>
          <w:rFonts w:ascii="Palatino Linotype" w:hAnsi="Palatino Linotype"/>
          <w:sz w:val="24"/>
          <w:szCs w:val="24"/>
        </w:rPr>
        <w:t xml:space="preserve"> </w:t>
      </w:r>
      <w:proofErr w:type="spellStart"/>
      <w:r w:rsidRPr="00634CB6">
        <w:rPr>
          <w:rFonts w:ascii="Palatino Linotype" w:hAnsi="Palatino Linotype"/>
          <w:sz w:val="24"/>
          <w:szCs w:val="24"/>
        </w:rPr>
        <w:t>nafsu</w:t>
      </w:r>
      <w:proofErr w:type="spellEnd"/>
      <w:r w:rsidRPr="00634CB6">
        <w:rPr>
          <w:rStyle w:val="FootnoteReference"/>
          <w:rFonts w:ascii="Palatino Linotype" w:hAnsi="Palatino Linotype"/>
          <w:sz w:val="24"/>
          <w:szCs w:val="24"/>
        </w:rPr>
        <w:footnoteReference w:id="10"/>
      </w:r>
      <w:r w:rsidRPr="00634CB6">
        <w:rPr>
          <w:rFonts w:ascii="Palatino Linotype" w:hAnsi="Palatino Linotype"/>
          <w:sz w:val="24"/>
          <w:szCs w:val="24"/>
        </w:rPr>
        <w:t>.</w:t>
      </w:r>
    </w:p>
    <w:p w14:paraId="68775EE9" w14:textId="77777777" w:rsidR="009166D8" w:rsidRPr="00634CB6" w:rsidRDefault="009166D8" w:rsidP="009166D8">
      <w:pPr>
        <w:tabs>
          <w:tab w:val="left" w:pos="630"/>
          <w:tab w:val="left" w:pos="720"/>
          <w:tab w:val="left" w:pos="2244"/>
        </w:tabs>
        <w:spacing w:after="0" w:line="260" w:lineRule="atLeast"/>
        <w:jc w:val="both"/>
        <w:rPr>
          <w:rFonts w:ascii="Palatino Linotype" w:hAnsi="Palatino Linotype"/>
          <w:szCs w:val="24"/>
        </w:rPr>
      </w:pPr>
      <w:r w:rsidRPr="00634CB6">
        <w:rPr>
          <w:rFonts w:ascii="Palatino Linotype" w:hAnsi="Palatino Linotype"/>
          <w:szCs w:val="24"/>
        </w:rPr>
        <w:t xml:space="preserve"> </w:t>
      </w:r>
      <w:r w:rsidRPr="00634CB6">
        <w:rPr>
          <w:rFonts w:ascii="Palatino Linotype" w:hAnsi="Palatino Linotype"/>
          <w:szCs w:val="24"/>
        </w:rPr>
        <w:tab/>
        <w:t xml:space="preserve">Kata jihad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Alquran </w:t>
      </w:r>
      <w:proofErr w:type="spellStart"/>
      <w:r w:rsidRPr="00634CB6">
        <w:rPr>
          <w:rFonts w:ascii="Palatino Linotype" w:hAnsi="Palatino Linotype"/>
          <w:szCs w:val="24"/>
        </w:rPr>
        <w:t>meliputi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segala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usaha</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perjuangan</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menjeremuskan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kepada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tertegaknya</w:t>
      </w:r>
      <w:proofErr w:type="spellEnd"/>
      <w:r w:rsidRPr="00634CB6">
        <w:rPr>
          <w:rFonts w:ascii="Palatino Linotype" w:hAnsi="Palatino Linotype"/>
          <w:szCs w:val="24"/>
        </w:rPr>
        <w:t xml:space="preserve"> agama Allah </w:t>
      </w:r>
      <w:proofErr w:type="spellStart"/>
      <w:r w:rsidRPr="00634CB6">
        <w:rPr>
          <w:rFonts w:ascii="Palatino Linotype" w:hAnsi="Palatino Linotype"/>
          <w:szCs w:val="24"/>
        </w:rPr>
        <w:t>Swt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sebagai</w:t>
      </w:r>
      <w:proofErr w:type="spellEnd"/>
      <w:r w:rsidRPr="00634CB6">
        <w:rPr>
          <w:rFonts w:ascii="Palatino Linotype" w:hAnsi="Palatino Linotype"/>
          <w:szCs w:val="24"/>
        </w:rPr>
        <w:t xml:space="preserve"> teras </w:t>
      </w:r>
      <w:proofErr w:type="spellStart"/>
      <w:r w:rsidRPr="00634CB6">
        <w:rPr>
          <w:rFonts w:ascii="Palatino Linotype" w:hAnsi="Palatino Linotype"/>
          <w:szCs w:val="24"/>
        </w:rPr>
        <w:t>utama</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mendasari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kehidupan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umat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manusia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sejagat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Perlu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dipahami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bahwa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konsep</w:t>
      </w:r>
      <w:proofErr w:type="spellEnd"/>
      <w:r w:rsidRPr="00634CB6">
        <w:rPr>
          <w:rFonts w:ascii="Palatino Linotype" w:hAnsi="Palatino Linotype"/>
          <w:szCs w:val="24"/>
        </w:rPr>
        <w:t xml:space="preserve"> Jihad </w:t>
      </w:r>
      <w:proofErr w:type="spellStart"/>
      <w:r w:rsidRPr="00634CB6">
        <w:rPr>
          <w:rFonts w:ascii="Palatino Linotype" w:hAnsi="Palatino Linotype"/>
          <w:szCs w:val="24"/>
        </w:rPr>
        <w:t>ialah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bersungguh-sungguh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melaksanakan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setiap</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perkara</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dapat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meninggikan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kalimat</w:t>
      </w:r>
      <w:proofErr w:type="spellEnd"/>
      <w:r w:rsidRPr="00634CB6">
        <w:rPr>
          <w:rFonts w:ascii="Palatino Linotype" w:hAnsi="Palatino Linotype"/>
          <w:szCs w:val="24"/>
        </w:rPr>
        <w:t xml:space="preserve"> Allah </w:t>
      </w:r>
      <w:proofErr w:type="spellStart"/>
      <w:r w:rsidRPr="00634CB6">
        <w:rPr>
          <w:rFonts w:ascii="Palatino Linotype" w:hAnsi="Palatino Linotype"/>
          <w:szCs w:val="24"/>
        </w:rPr>
        <w:t>Swt</w:t>
      </w:r>
      <w:proofErr w:type="spellEnd"/>
      <w:r w:rsidRPr="00634CB6">
        <w:rPr>
          <w:rFonts w:ascii="Palatino Linotype" w:hAnsi="Palatino Linotype"/>
          <w:szCs w:val="24"/>
        </w:rPr>
        <w:t xml:space="preserve">, dan agama-Nya. Ini </w:t>
      </w:r>
      <w:proofErr w:type="spellStart"/>
      <w:r w:rsidRPr="00634CB6">
        <w:rPr>
          <w:rFonts w:ascii="Palatino Linotype" w:hAnsi="Palatino Linotype"/>
          <w:szCs w:val="24"/>
        </w:rPr>
        <w:t>membuktikan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bahwa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Islamlah</w:t>
      </w:r>
      <w:proofErr w:type="spellEnd"/>
      <w:r w:rsidRPr="00634CB6">
        <w:rPr>
          <w:rFonts w:ascii="Palatino Linotype" w:hAnsi="Palatino Linotype"/>
          <w:szCs w:val="24"/>
        </w:rPr>
        <w:t xml:space="preserve"> yang paling </w:t>
      </w:r>
      <w:proofErr w:type="spellStart"/>
      <w:r w:rsidRPr="00634CB6">
        <w:rPr>
          <w:rFonts w:ascii="Palatino Linotype" w:hAnsi="Palatino Linotype"/>
          <w:szCs w:val="24"/>
        </w:rPr>
        <w:t>mulia</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tinggi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sekalian</w:t>
      </w:r>
      <w:proofErr w:type="spellEnd"/>
      <w:r w:rsidRPr="00634CB6">
        <w:rPr>
          <w:rFonts w:ascii="Palatino Linotype" w:hAnsi="Palatino Linotype"/>
          <w:szCs w:val="24"/>
        </w:rPr>
        <w:t xml:space="preserve"> agama yang lain di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segala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bidang</w:t>
      </w:r>
      <w:proofErr w:type="spellEnd"/>
      <w:r w:rsidRPr="00634CB6">
        <w:rPr>
          <w:rFonts w:ascii="Palatino Linotype" w:hAnsi="Palatino Linotype"/>
          <w:szCs w:val="24"/>
        </w:rPr>
        <w:t xml:space="preserve">. Nabi Muhammad Saw, </w:t>
      </w:r>
      <w:proofErr w:type="spellStart"/>
      <w:r w:rsidRPr="00634CB6">
        <w:rPr>
          <w:rFonts w:ascii="Palatino Linotype" w:hAnsi="Palatino Linotype"/>
          <w:szCs w:val="24"/>
        </w:rPr>
        <w:t>pernah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bersabda</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bermaksud</w:t>
      </w:r>
      <w:proofErr w:type="spellEnd"/>
      <w:r w:rsidRPr="00634CB6">
        <w:rPr>
          <w:rFonts w:ascii="Palatino Linotype" w:hAnsi="Palatino Linotype"/>
          <w:szCs w:val="24"/>
        </w:rPr>
        <w:t>: “</w:t>
      </w:r>
      <w:proofErr w:type="spellStart"/>
      <w:r w:rsidRPr="00634CB6">
        <w:rPr>
          <w:rFonts w:ascii="Palatino Linotype" w:hAnsi="Palatino Linotype"/>
          <w:szCs w:val="24"/>
        </w:rPr>
        <w:t>Sebaik-baik</w:t>
      </w:r>
      <w:proofErr w:type="spellEnd"/>
      <w:r w:rsidRPr="00634CB6">
        <w:rPr>
          <w:rFonts w:ascii="Palatino Linotype" w:hAnsi="Palatino Linotype"/>
          <w:szCs w:val="24"/>
        </w:rPr>
        <w:t xml:space="preserve"> jihad </w:t>
      </w:r>
      <w:proofErr w:type="spellStart"/>
      <w:r w:rsidRPr="00634CB6">
        <w:rPr>
          <w:rFonts w:ascii="Palatino Linotype" w:hAnsi="Palatino Linotype"/>
          <w:szCs w:val="24"/>
        </w:rPr>
        <w:t>adalah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perkataan</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benar</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dihadapan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pemerintah</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zalim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Melihat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kepada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keadaan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umat</w:t>
      </w:r>
      <w:proofErr w:type="spellEnd"/>
      <w:r w:rsidRPr="00634CB6">
        <w:rPr>
          <w:rFonts w:ascii="Palatino Linotype" w:hAnsi="Palatino Linotype"/>
          <w:szCs w:val="24"/>
        </w:rPr>
        <w:t xml:space="preserve"> Islam </w:t>
      </w:r>
      <w:proofErr w:type="spellStart"/>
      <w:r w:rsidRPr="00634CB6">
        <w:rPr>
          <w:rFonts w:ascii="Palatino Linotype" w:hAnsi="Palatino Linotype"/>
          <w:szCs w:val="24"/>
        </w:rPr>
        <w:t>kini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sebenarnya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umat</w:t>
      </w:r>
      <w:proofErr w:type="spellEnd"/>
      <w:r w:rsidRPr="00634CB6">
        <w:rPr>
          <w:rFonts w:ascii="Palatino Linotype" w:hAnsi="Palatino Linotype"/>
          <w:szCs w:val="24"/>
        </w:rPr>
        <w:t xml:space="preserve"> Islam </w:t>
      </w:r>
      <w:proofErr w:type="spellStart"/>
      <w:r w:rsidRPr="00634CB6">
        <w:rPr>
          <w:rFonts w:ascii="Palatino Linotype" w:hAnsi="Palatino Linotype"/>
          <w:szCs w:val="24"/>
        </w:rPr>
        <w:t>wajib</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menghidupkan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kembali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roh</w:t>
      </w:r>
      <w:proofErr w:type="spellEnd"/>
      <w:r w:rsidRPr="00634CB6">
        <w:rPr>
          <w:rFonts w:ascii="Palatino Linotype" w:hAnsi="Palatino Linotype"/>
          <w:szCs w:val="24"/>
        </w:rPr>
        <w:t xml:space="preserve"> jihad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jiwa</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sanubari</w:t>
      </w:r>
      <w:proofErr w:type="spellEnd"/>
      <w:r w:rsidRPr="00634CB6">
        <w:rPr>
          <w:rFonts w:ascii="Palatino Linotype" w:hAnsi="Palatino Linotype"/>
          <w:szCs w:val="24"/>
        </w:rPr>
        <w:t xml:space="preserve"> agar </w:t>
      </w:r>
      <w:proofErr w:type="spellStart"/>
      <w:r w:rsidRPr="00634CB6">
        <w:rPr>
          <w:rFonts w:ascii="Palatino Linotype" w:hAnsi="Palatino Linotype"/>
          <w:szCs w:val="24"/>
        </w:rPr>
        <w:t>tidak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begitu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jauh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belakang</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ketinggalan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arus</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persaingan</w:t>
      </w:r>
      <w:proofErr w:type="spellEnd"/>
      <w:r w:rsidRPr="00634CB6">
        <w:rPr>
          <w:rFonts w:ascii="Palatino Linotype" w:hAnsi="Palatino Linotype"/>
          <w:szCs w:val="24"/>
        </w:rPr>
        <w:t xml:space="preserve"> dunia.</w:t>
      </w:r>
      <w:r w:rsidRPr="00634CB6">
        <w:rPr>
          <w:rStyle w:val="FootnoteReference"/>
          <w:rFonts w:ascii="Palatino Linotype" w:hAnsi="Palatino Linotype"/>
          <w:szCs w:val="24"/>
        </w:rPr>
        <w:footnoteReference w:id="11"/>
      </w:r>
      <w:r w:rsidRPr="00634CB6">
        <w:rPr>
          <w:rStyle w:val="FootnoteReference"/>
          <w:rFonts w:ascii="Palatino Linotype" w:hAnsi="Palatino Linotype"/>
          <w:szCs w:val="24"/>
        </w:rPr>
        <w:t xml:space="preserve"> </w:t>
      </w:r>
    </w:p>
    <w:p w14:paraId="4680FE90" w14:textId="77777777" w:rsidR="009166D8" w:rsidRPr="00634CB6" w:rsidRDefault="009166D8" w:rsidP="009166D8">
      <w:pPr>
        <w:tabs>
          <w:tab w:val="left" w:pos="720"/>
          <w:tab w:val="left" w:pos="2244"/>
        </w:tabs>
        <w:spacing w:after="0" w:line="260" w:lineRule="atLeast"/>
        <w:jc w:val="both"/>
        <w:rPr>
          <w:rFonts w:ascii="Palatino Linotype" w:hAnsi="Palatino Linotype"/>
          <w:szCs w:val="24"/>
        </w:rPr>
      </w:pPr>
      <w:r w:rsidRPr="00634CB6">
        <w:rPr>
          <w:rFonts w:ascii="Palatino Linotype" w:hAnsi="Palatino Linotype"/>
          <w:szCs w:val="24"/>
        </w:rPr>
        <w:tab/>
        <w:t xml:space="preserve">Kata </w:t>
      </w:r>
      <w:proofErr w:type="spellStart"/>
      <w:r w:rsidRPr="00634CB6">
        <w:rPr>
          <w:rFonts w:ascii="Palatino Linotype" w:hAnsi="Palatino Linotype"/>
          <w:szCs w:val="24"/>
        </w:rPr>
        <w:t>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sudah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tidak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asing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lagi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bagi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seluruh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masyarakat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dipenjuru</w:t>
      </w:r>
      <w:proofErr w:type="spellEnd"/>
      <w:r w:rsidRPr="00634CB6">
        <w:rPr>
          <w:rFonts w:ascii="Palatino Linotype" w:hAnsi="Palatino Linotype"/>
          <w:szCs w:val="24"/>
        </w:rPr>
        <w:t xml:space="preserve"> dunia. </w:t>
      </w:r>
      <w:proofErr w:type="spellStart"/>
      <w:r w:rsidRPr="00634CB6">
        <w:rPr>
          <w:rFonts w:ascii="Palatino Linotype" w:hAnsi="Palatino Linotype"/>
          <w:szCs w:val="24"/>
        </w:rPr>
        <w:t>Kehadiran</w:t>
      </w:r>
      <w:proofErr w:type="spellEnd"/>
      <w:r w:rsidRPr="00634CB6">
        <w:rPr>
          <w:rFonts w:ascii="Palatino Linotype" w:hAnsi="Palatino Linotype"/>
          <w:szCs w:val="24"/>
        </w:rPr>
        <w:t xml:space="preserve"> Nabi Muhammad SAW, di </w:t>
      </w:r>
      <w:proofErr w:type="spellStart"/>
      <w:r w:rsidRPr="00634CB6">
        <w:rPr>
          <w:rFonts w:ascii="Palatino Linotype" w:hAnsi="Palatino Linotype"/>
          <w:szCs w:val="24"/>
        </w:rPr>
        <w:t>utus</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sebagai</w:t>
      </w:r>
      <w:proofErr w:type="spellEnd"/>
      <w:r w:rsidRPr="00634CB6">
        <w:rPr>
          <w:rFonts w:ascii="Palatino Linotype" w:hAnsi="Palatino Linotype"/>
          <w:szCs w:val="24"/>
        </w:rPr>
        <w:t xml:space="preserve"> Rasul, </w:t>
      </w:r>
      <w:proofErr w:type="spellStart"/>
      <w:r w:rsidRPr="00634CB6">
        <w:rPr>
          <w:rFonts w:ascii="Palatino Linotype" w:hAnsi="Palatino Linotype"/>
          <w:szCs w:val="24"/>
        </w:rPr>
        <w:t>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sudah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terjadi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hingga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saat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Untuk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saat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peperangan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terjadi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bukanlah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seperti</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pernah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terjadi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dimasa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Rasulullah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hari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adalah</w:t>
      </w:r>
      <w:proofErr w:type="spellEnd"/>
      <w:r w:rsidRPr="00634CB6">
        <w:rPr>
          <w:rFonts w:ascii="Palatino Linotype" w:hAnsi="Palatino Linotype"/>
          <w:szCs w:val="24"/>
        </w:rPr>
        <w:t xml:space="preserve"> yang sangat </w:t>
      </w:r>
      <w:proofErr w:type="spellStart"/>
      <w:r w:rsidRPr="00634CB6">
        <w:rPr>
          <w:rFonts w:ascii="Palatino Linotype" w:hAnsi="Palatino Linotype"/>
          <w:szCs w:val="24"/>
        </w:rPr>
        <w:t>besar</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yaitu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melawan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hawa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nafsu</w:t>
      </w:r>
      <w:proofErr w:type="spellEnd"/>
      <w:r w:rsidRPr="00634CB6">
        <w:rPr>
          <w:rFonts w:ascii="Palatino Linotype" w:hAnsi="Palatino Linotype"/>
          <w:szCs w:val="24"/>
        </w:rPr>
        <w:t xml:space="preserve">. Hal </w:t>
      </w:r>
      <w:proofErr w:type="spellStart"/>
      <w:r w:rsidRPr="00634CB6">
        <w:rPr>
          <w:rFonts w:ascii="Palatino Linotype" w:hAnsi="Palatino Linotype"/>
          <w:szCs w:val="24"/>
        </w:rPr>
        <w:t>tersebut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pernah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disampaikan</w:t>
      </w:r>
      <w:proofErr w:type="spellEnd"/>
      <w:r w:rsidRPr="00634CB6">
        <w:rPr>
          <w:rFonts w:ascii="Palatino Linotype" w:hAnsi="Palatino Linotype"/>
          <w:szCs w:val="24"/>
        </w:rPr>
        <w:t xml:space="preserve"> oleh </w:t>
      </w:r>
      <w:proofErr w:type="spellStart"/>
      <w:r w:rsidRPr="00634CB6">
        <w:rPr>
          <w:rFonts w:ascii="Palatino Linotype" w:hAnsi="Palatino Linotype"/>
          <w:szCs w:val="24"/>
        </w:rPr>
        <w:t>Rasulullah</w:t>
      </w:r>
      <w:proofErr w:type="spellEnd"/>
      <w:r w:rsidRPr="00634CB6">
        <w:rPr>
          <w:rFonts w:ascii="Palatino Linotype" w:hAnsi="Palatino Linotype"/>
          <w:szCs w:val="24"/>
        </w:rPr>
        <w:t xml:space="preserve"> SAW. </w:t>
      </w:r>
      <w:proofErr w:type="spellStart"/>
      <w:r w:rsidRPr="00634CB6">
        <w:rPr>
          <w:rFonts w:ascii="Palatino Linotype" w:hAnsi="Palatino Linotype"/>
          <w:szCs w:val="24"/>
        </w:rPr>
        <w:t>Kepada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sahabat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ketika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itu</w:t>
      </w:r>
      <w:proofErr w:type="spellEnd"/>
      <w:r w:rsidRPr="00634CB6">
        <w:rPr>
          <w:rFonts w:ascii="Palatino Linotype" w:hAnsi="Palatino Linotype"/>
          <w:szCs w:val="24"/>
        </w:rPr>
        <w:t xml:space="preserve"> para </w:t>
      </w:r>
      <w:proofErr w:type="spellStart"/>
      <w:r w:rsidRPr="00634CB6">
        <w:rPr>
          <w:rFonts w:ascii="Palatino Linotype" w:hAnsi="Palatino Linotype"/>
          <w:szCs w:val="24"/>
        </w:rPr>
        <w:t>sahabat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bertanya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kepada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Rasulullah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setelah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melakukan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badar</w:t>
      </w:r>
      <w:proofErr w:type="spellEnd"/>
      <w:r w:rsidRPr="00634CB6">
        <w:rPr>
          <w:rFonts w:ascii="Palatino Linotype" w:hAnsi="Palatino Linotype"/>
          <w:szCs w:val="24"/>
        </w:rPr>
        <w:t xml:space="preserve">. </w:t>
      </w:r>
    </w:p>
    <w:p w14:paraId="5DB2C60F" w14:textId="77777777" w:rsidR="009166D8" w:rsidRDefault="009166D8" w:rsidP="009166D8">
      <w:pPr>
        <w:tabs>
          <w:tab w:val="left" w:pos="720"/>
          <w:tab w:val="left" w:pos="2244"/>
        </w:tabs>
        <w:spacing w:after="0" w:line="260" w:lineRule="atLeast"/>
        <w:jc w:val="both"/>
        <w:rPr>
          <w:rFonts w:ascii="Palatino Linotype" w:hAnsi="Palatino Linotype"/>
          <w:szCs w:val="24"/>
        </w:rPr>
      </w:pPr>
      <w:r w:rsidRPr="00634CB6">
        <w:rPr>
          <w:rFonts w:ascii="Palatino Linotype" w:hAnsi="Palatino Linotype"/>
          <w:szCs w:val="24"/>
        </w:rPr>
        <w:lastRenderedPageBreak/>
        <w:tab/>
      </w:r>
      <w:proofErr w:type="spellStart"/>
      <w:r w:rsidRPr="00634CB6">
        <w:rPr>
          <w:rFonts w:ascii="Palatino Linotype" w:hAnsi="Palatino Linotype"/>
          <w:szCs w:val="24"/>
        </w:rPr>
        <w:t>Memang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saat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juga </w:t>
      </w:r>
      <w:proofErr w:type="spellStart"/>
      <w:r w:rsidRPr="00634CB6">
        <w:rPr>
          <w:rFonts w:ascii="Palatino Linotype" w:hAnsi="Palatino Linotype"/>
          <w:szCs w:val="24"/>
        </w:rPr>
        <w:t>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baik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secara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fisik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budaya</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bahkan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pikiran</w:t>
      </w:r>
      <w:proofErr w:type="spellEnd"/>
      <w:r w:rsidRPr="00634CB6">
        <w:rPr>
          <w:rFonts w:ascii="Palatino Linotype" w:hAnsi="Palatino Linotype"/>
          <w:szCs w:val="24"/>
        </w:rPr>
        <w:t xml:space="preserve"> dan juga </w:t>
      </w:r>
      <w:proofErr w:type="spellStart"/>
      <w:r w:rsidRPr="00634CB6">
        <w:rPr>
          <w:rFonts w:ascii="Palatino Linotype" w:hAnsi="Palatino Linotype"/>
          <w:szCs w:val="24"/>
        </w:rPr>
        <w:t>politik</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maraknya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saat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dikalangan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masyarakat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hanya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memandang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bahwa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hanya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dimaknahi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dengan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fisik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banyak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ayat-ayat</w:t>
      </w:r>
      <w:proofErr w:type="spellEnd"/>
      <w:r w:rsidRPr="00634CB6">
        <w:rPr>
          <w:rFonts w:ascii="Palatino Linotype" w:hAnsi="Palatino Linotype"/>
          <w:szCs w:val="24"/>
        </w:rPr>
        <w:t xml:space="preserve"> Al-Qur’an yang </w:t>
      </w:r>
      <w:proofErr w:type="spellStart"/>
      <w:r w:rsidRPr="00634CB6">
        <w:rPr>
          <w:rFonts w:ascii="Palatino Linotype" w:hAnsi="Palatino Linotype"/>
          <w:szCs w:val="24"/>
        </w:rPr>
        <w:t>berbicara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tentang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perang,namun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tujuan</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sasaran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makna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ayat-ayat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tersebut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berbeda-beda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peperangan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melakuan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perang</w:t>
      </w:r>
      <w:proofErr w:type="spellEnd"/>
      <w:r w:rsidRPr="00634CB6">
        <w:rPr>
          <w:rFonts w:ascii="Palatino Linotype" w:hAnsi="Palatino Linotype"/>
          <w:szCs w:val="24"/>
        </w:rPr>
        <w:t xml:space="preserve"> Islam </w:t>
      </w:r>
      <w:proofErr w:type="spellStart"/>
      <w:r w:rsidRPr="00634CB6">
        <w:rPr>
          <w:rFonts w:ascii="Palatino Linotype" w:hAnsi="Palatino Linotype"/>
          <w:szCs w:val="24"/>
        </w:rPr>
        <w:t>mempunyai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suatu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tujuan</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tersendiri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dimanah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dilakukan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dengan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tujuan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untuk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mempertahankan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serangan</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rangka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menjaga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penyebaran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dakwah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sedangkan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dakwah</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sendiri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adalah</w:t>
      </w:r>
      <w:proofErr w:type="spellEnd"/>
      <w:r w:rsidRPr="00634CB6">
        <w:rPr>
          <w:rFonts w:ascii="Palatino Linotype" w:hAnsi="Palatino Linotype"/>
          <w:szCs w:val="24"/>
        </w:rPr>
        <w:t xml:space="preserve"> merupakan </w:t>
      </w:r>
      <w:proofErr w:type="spellStart"/>
      <w:r w:rsidRPr="00634CB6">
        <w:rPr>
          <w:rFonts w:ascii="Palatino Linotype" w:hAnsi="Palatino Linotype"/>
          <w:szCs w:val="24"/>
        </w:rPr>
        <w:t>rangkaian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dari</w:t>
      </w:r>
      <w:proofErr w:type="spellEnd"/>
      <w:r w:rsidRPr="00634CB6">
        <w:rPr>
          <w:rFonts w:ascii="Palatino Linotype" w:hAnsi="Palatino Linotype"/>
          <w:szCs w:val="24"/>
        </w:rPr>
        <w:t xml:space="preserve"> jihad </w:t>
      </w:r>
      <w:proofErr w:type="spellStart"/>
      <w:r w:rsidRPr="00634CB6">
        <w:rPr>
          <w:rFonts w:ascii="Palatino Linotype" w:hAnsi="Palatino Linotype"/>
          <w:szCs w:val="24"/>
        </w:rPr>
        <w:t>namun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tidak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termasuk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dalam</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qital</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hal</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inilah</w:t>
      </w:r>
      <w:proofErr w:type="spellEnd"/>
      <w:r w:rsidRPr="00634CB6">
        <w:rPr>
          <w:rFonts w:ascii="Palatino Linotype" w:hAnsi="Palatino Linotype"/>
          <w:szCs w:val="24"/>
        </w:rPr>
        <w:t xml:space="preserve"> yang </w:t>
      </w:r>
      <w:proofErr w:type="spellStart"/>
      <w:r w:rsidRPr="00634CB6">
        <w:rPr>
          <w:rFonts w:ascii="Palatino Linotype" w:hAnsi="Palatino Linotype"/>
          <w:szCs w:val="24"/>
        </w:rPr>
        <w:t>banyak</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dipahami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masyarakat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saat</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ini</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bahwa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mereka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beranggapan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perang</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itu</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hanya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sebatas</w:t>
      </w:r>
      <w:proofErr w:type="spellEnd"/>
      <w:r w:rsidRPr="00634CB6">
        <w:rPr>
          <w:rFonts w:ascii="Palatino Linotype" w:hAnsi="Palatino Linotype"/>
          <w:szCs w:val="24"/>
        </w:rPr>
        <w:t xml:space="preserve"> jihad.</w:t>
      </w:r>
    </w:p>
    <w:p w14:paraId="34AB202B" w14:textId="77777777" w:rsidR="0044614E" w:rsidRPr="0044614E" w:rsidRDefault="0044614E" w:rsidP="00C1270B">
      <w:pPr>
        <w:tabs>
          <w:tab w:val="left" w:pos="0"/>
        </w:tabs>
        <w:spacing w:after="0" w:line="276" w:lineRule="auto"/>
        <w:jc w:val="both"/>
        <w:rPr>
          <w:rFonts w:ascii="Palatino Linotype" w:hAnsi="Palatino Linotype"/>
          <w:szCs w:val="24"/>
        </w:rPr>
      </w:pPr>
    </w:p>
    <w:p w14:paraId="0A5DF69D" w14:textId="77777777" w:rsidR="0044614E" w:rsidRPr="0044614E" w:rsidRDefault="0044614E" w:rsidP="00C1270B">
      <w:pPr>
        <w:pStyle w:val="ListParagraph"/>
        <w:numPr>
          <w:ilvl w:val="0"/>
          <w:numId w:val="43"/>
        </w:numPr>
        <w:tabs>
          <w:tab w:val="left" w:pos="0"/>
        </w:tabs>
        <w:spacing w:line="276" w:lineRule="auto"/>
        <w:ind w:left="284" w:hanging="284"/>
        <w:rPr>
          <w:rFonts w:ascii="Palatino Linotype" w:hAnsi="Palatino Linotype"/>
          <w:b/>
          <w:bCs/>
          <w:szCs w:val="24"/>
        </w:rPr>
      </w:pPr>
      <w:r w:rsidRPr="0044614E">
        <w:rPr>
          <w:rFonts w:ascii="Palatino Linotype" w:hAnsi="Palatino Linotype"/>
          <w:b/>
          <w:bCs/>
          <w:szCs w:val="24"/>
        </w:rPr>
        <w:t>Kesimpulan</w:t>
      </w:r>
    </w:p>
    <w:p w14:paraId="633B594E" w14:textId="4A32C4AF" w:rsidR="009166D8" w:rsidRPr="009166D8" w:rsidRDefault="009166D8" w:rsidP="009166D8">
      <w:pPr>
        <w:tabs>
          <w:tab w:val="left" w:pos="720"/>
          <w:tab w:val="left" w:pos="2244"/>
        </w:tabs>
        <w:spacing w:line="276" w:lineRule="auto"/>
        <w:jc w:val="both"/>
        <w:rPr>
          <w:rFonts w:ascii="Palatino Linotype" w:hAnsi="Palatino Linotype"/>
          <w:szCs w:val="24"/>
        </w:rPr>
      </w:pPr>
      <w:r w:rsidRPr="009166D8">
        <w:rPr>
          <w:rFonts w:ascii="Palatino Linotype" w:hAnsi="Palatino Linotype"/>
          <w:szCs w:val="24"/>
        </w:rPr>
        <w:t xml:space="preserve">Pada </w:t>
      </w:r>
      <w:proofErr w:type="spellStart"/>
      <w:r w:rsidRPr="009166D8">
        <w:rPr>
          <w:rFonts w:ascii="Palatino Linotype" w:hAnsi="Palatino Linotype"/>
          <w:szCs w:val="24"/>
        </w:rPr>
        <w:t>pembahasan</w:t>
      </w:r>
      <w:proofErr w:type="spellEnd"/>
      <w:r w:rsidRPr="009166D8">
        <w:rPr>
          <w:rFonts w:ascii="Palatino Linotype" w:hAnsi="Palatino Linotype"/>
          <w:szCs w:val="24"/>
        </w:rPr>
        <w:t xml:space="preserve"> Q.S Al-Anfal Ayat 39 </w:t>
      </w:r>
      <w:proofErr w:type="spellStart"/>
      <w:r w:rsidRPr="009166D8">
        <w:rPr>
          <w:rFonts w:ascii="Palatino Linotype" w:hAnsi="Palatino Linotype"/>
          <w:szCs w:val="24"/>
        </w:rPr>
        <w:t>ini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adalah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sebagai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petunjuk</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diberikan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kepada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umat</w:t>
      </w:r>
      <w:proofErr w:type="spellEnd"/>
      <w:r w:rsidRPr="009166D8">
        <w:rPr>
          <w:rFonts w:ascii="Palatino Linotype" w:hAnsi="Palatino Linotype"/>
          <w:szCs w:val="24"/>
        </w:rPr>
        <w:t xml:space="preserve"> Muslim pada masa </w:t>
      </w:r>
      <w:proofErr w:type="spellStart"/>
      <w:r w:rsidRPr="009166D8">
        <w:rPr>
          <w:rFonts w:ascii="Palatino Linotype" w:hAnsi="Palatino Linotype"/>
          <w:szCs w:val="24"/>
        </w:rPr>
        <w:t>itu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untuk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menghadapi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musuh-musuh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mereka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pertempuran</w:t>
      </w:r>
      <w:proofErr w:type="spellEnd"/>
      <w:r w:rsidRPr="009166D8">
        <w:rPr>
          <w:rFonts w:ascii="Palatino Linotype" w:hAnsi="Palatino Linotype"/>
          <w:szCs w:val="24"/>
        </w:rPr>
        <w:t xml:space="preserve">. Jika </w:t>
      </w:r>
      <w:proofErr w:type="spellStart"/>
      <w:r w:rsidRPr="009166D8">
        <w:rPr>
          <w:rFonts w:ascii="Palatino Linotype" w:hAnsi="Palatino Linotype"/>
          <w:szCs w:val="24"/>
        </w:rPr>
        <w:t>dilihat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dari</w:t>
      </w:r>
      <w:proofErr w:type="spellEnd"/>
      <w:r w:rsidRPr="009166D8">
        <w:rPr>
          <w:rFonts w:ascii="Palatino Linotype" w:hAnsi="Palatino Linotype"/>
          <w:szCs w:val="24"/>
        </w:rPr>
        <w:t xml:space="preserve"> masa </w:t>
      </w:r>
      <w:proofErr w:type="spellStart"/>
      <w:r w:rsidRPr="009166D8">
        <w:rPr>
          <w:rFonts w:ascii="Palatino Linotype" w:hAnsi="Palatino Linotype"/>
          <w:szCs w:val="24"/>
        </w:rPr>
        <w:t>sekarang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maka</w:t>
      </w:r>
      <w:proofErr w:type="spellEnd"/>
      <w:r w:rsidRPr="009166D8">
        <w:rPr>
          <w:rFonts w:ascii="Palatino Linotype" w:hAnsi="Palatino Linotype"/>
          <w:szCs w:val="24"/>
        </w:rPr>
        <w:t xml:space="preserve"> surah Al Anfal </w:t>
      </w:r>
      <w:proofErr w:type="spellStart"/>
      <w:r w:rsidRPr="009166D8">
        <w:rPr>
          <w:rFonts w:ascii="Palatino Linotype" w:hAnsi="Palatino Linotype"/>
          <w:szCs w:val="24"/>
        </w:rPr>
        <w:t>ayat</w:t>
      </w:r>
      <w:proofErr w:type="spellEnd"/>
      <w:r w:rsidRPr="009166D8">
        <w:rPr>
          <w:rFonts w:ascii="Palatino Linotype" w:hAnsi="Palatino Linotype"/>
          <w:szCs w:val="24"/>
        </w:rPr>
        <w:t xml:space="preserve"> 39 </w:t>
      </w:r>
      <w:proofErr w:type="spellStart"/>
      <w:r w:rsidRPr="009166D8">
        <w:rPr>
          <w:rFonts w:ascii="Palatino Linotype" w:hAnsi="Palatino Linotype"/>
          <w:szCs w:val="24"/>
        </w:rPr>
        <w:t>ini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adalah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berjuang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dijalan</w:t>
      </w:r>
      <w:proofErr w:type="spellEnd"/>
      <w:r w:rsidRPr="009166D8">
        <w:rPr>
          <w:rFonts w:ascii="Palatino Linotype" w:hAnsi="Palatino Linotype"/>
          <w:szCs w:val="24"/>
        </w:rPr>
        <w:t xml:space="preserve"> Allah SWT </w:t>
      </w:r>
      <w:proofErr w:type="spellStart"/>
      <w:r w:rsidRPr="009166D8">
        <w:rPr>
          <w:rFonts w:ascii="Palatino Linotype" w:hAnsi="Palatino Linotype"/>
          <w:szCs w:val="24"/>
        </w:rPr>
        <w:t>adalah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termasuk</w:t>
      </w:r>
      <w:proofErr w:type="spellEnd"/>
      <w:r w:rsidRPr="009166D8">
        <w:rPr>
          <w:rFonts w:ascii="Palatino Linotype" w:hAnsi="Palatino Linotype"/>
          <w:szCs w:val="24"/>
        </w:rPr>
        <w:t xml:space="preserve"> jihad yang </w:t>
      </w:r>
      <w:proofErr w:type="spellStart"/>
      <w:r w:rsidRPr="009166D8">
        <w:rPr>
          <w:rFonts w:ascii="Palatino Linotype" w:hAnsi="Palatino Linotype"/>
          <w:szCs w:val="24"/>
        </w:rPr>
        <w:t>dilandasi</w:t>
      </w:r>
      <w:proofErr w:type="spellEnd"/>
      <w:r w:rsidRPr="009166D8">
        <w:rPr>
          <w:rFonts w:ascii="Palatino Linotype" w:hAnsi="Palatino Linotype"/>
          <w:szCs w:val="24"/>
        </w:rPr>
        <w:t xml:space="preserve"> oleh </w:t>
      </w:r>
      <w:proofErr w:type="spellStart"/>
      <w:r w:rsidRPr="009166D8">
        <w:rPr>
          <w:rFonts w:ascii="Palatino Linotype" w:hAnsi="Palatino Linotype"/>
          <w:szCs w:val="24"/>
        </w:rPr>
        <w:t>niat</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bersungguh-sungguh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karena</w:t>
      </w:r>
      <w:proofErr w:type="spellEnd"/>
      <w:r w:rsidRPr="009166D8">
        <w:rPr>
          <w:rFonts w:ascii="Palatino Linotype" w:hAnsi="Palatino Linotype"/>
          <w:szCs w:val="24"/>
        </w:rPr>
        <w:t xml:space="preserve"> agama Allah SWT. </w:t>
      </w:r>
      <w:proofErr w:type="spellStart"/>
      <w:r w:rsidRPr="009166D8">
        <w:rPr>
          <w:rFonts w:ascii="Palatino Linotype" w:hAnsi="Palatino Linotype"/>
          <w:szCs w:val="24"/>
        </w:rPr>
        <w:t>Berjihad</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konteks</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ini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bukan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menyerang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tempat</w:t>
      </w:r>
      <w:proofErr w:type="spellEnd"/>
      <w:r w:rsidRPr="009166D8">
        <w:rPr>
          <w:rFonts w:ascii="Palatino Linotype" w:hAnsi="Palatino Linotype"/>
          <w:szCs w:val="24"/>
        </w:rPr>
        <w:t xml:space="preserve"> ibadah </w:t>
      </w:r>
      <w:proofErr w:type="spellStart"/>
      <w:r w:rsidRPr="009166D8">
        <w:rPr>
          <w:rFonts w:ascii="Palatino Linotype" w:hAnsi="Palatino Linotype"/>
          <w:szCs w:val="24"/>
        </w:rPr>
        <w:t>umat</w:t>
      </w:r>
      <w:proofErr w:type="spellEnd"/>
      <w:r w:rsidRPr="009166D8">
        <w:rPr>
          <w:rFonts w:ascii="Palatino Linotype" w:hAnsi="Palatino Linotype"/>
          <w:szCs w:val="24"/>
        </w:rPr>
        <w:t xml:space="preserve"> agama lain yang </w:t>
      </w:r>
      <w:proofErr w:type="spellStart"/>
      <w:r w:rsidRPr="009166D8">
        <w:rPr>
          <w:rFonts w:ascii="Palatino Linotype" w:hAnsi="Palatino Linotype"/>
          <w:szCs w:val="24"/>
        </w:rPr>
        <w:t>justru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membuat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konflik</w:t>
      </w:r>
      <w:proofErr w:type="spellEnd"/>
      <w:r w:rsidRPr="009166D8">
        <w:rPr>
          <w:rFonts w:ascii="Palatino Linotype" w:hAnsi="Palatino Linotype"/>
          <w:szCs w:val="24"/>
        </w:rPr>
        <w:t>.</w:t>
      </w:r>
      <w:r>
        <w:rPr>
          <w:rFonts w:ascii="Palatino Linotype" w:hAnsi="Palatino Linotype"/>
          <w:szCs w:val="24"/>
        </w:rPr>
        <w:t xml:space="preserve"> </w:t>
      </w:r>
      <w:proofErr w:type="spellStart"/>
      <w:r w:rsidRPr="009166D8">
        <w:rPr>
          <w:rFonts w:ascii="Palatino Linotype" w:hAnsi="Palatino Linotype"/>
          <w:szCs w:val="24"/>
        </w:rPr>
        <w:t>Implementasi</w:t>
      </w:r>
      <w:proofErr w:type="spellEnd"/>
      <w:r w:rsidRPr="009166D8">
        <w:rPr>
          <w:rFonts w:ascii="Palatino Linotype" w:hAnsi="Palatino Linotype"/>
          <w:szCs w:val="24"/>
        </w:rPr>
        <w:t xml:space="preserve"> Ayat Al-Anfal </w:t>
      </w:r>
      <w:proofErr w:type="spellStart"/>
      <w:r w:rsidRPr="009166D8">
        <w:rPr>
          <w:rFonts w:ascii="Palatino Linotype" w:hAnsi="Palatino Linotype"/>
          <w:szCs w:val="24"/>
        </w:rPr>
        <w:t>ayat</w:t>
      </w:r>
      <w:proofErr w:type="spellEnd"/>
      <w:r w:rsidRPr="009166D8">
        <w:rPr>
          <w:rFonts w:ascii="Palatino Linotype" w:hAnsi="Palatino Linotype"/>
          <w:szCs w:val="24"/>
        </w:rPr>
        <w:t xml:space="preserve"> 39 </w:t>
      </w:r>
      <w:proofErr w:type="spellStart"/>
      <w:r w:rsidRPr="009166D8">
        <w:rPr>
          <w:rFonts w:ascii="Palatino Linotype" w:hAnsi="Palatino Linotype"/>
          <w:szCs w:val="24"/>
        </w:rPr>
        <w:t>mengajarkan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pentingnya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melawan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kesyirikan</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penyimpangan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beragama</w:t>
      </w:r>
      <w:proofErr w:type="spellEnd"/>
      <w:r w:rsidRPr="009166D8">
        <w:rPr>
          <w:rFonts w:ascii="Palatino Linotype" w:hAnsi="Palatino Linotype"/>
          <w:szCs w:val="24"/>
        </w:rPr>
        <w:t xml:space="preserve">. Dalam </w:t>
      </w:r>
      <w:proofErr w:type="spellStart"/>
      <w:r w:rsidRPr="009166D8">
        <w:rPr>
          <w:rFonts w:ascii="Palatino Linotype" w:hAnsi="Palatino Linotype"/>
          <w:szCs w:val="24"/>
        </w:rPr>
        <w:t>kehidupan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sehari-hari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kita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dapat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melaksanakan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implementasi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ini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mengamalkan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ajaran</w:t>
      </w:r>
      <w:proofErr w:type="spellEnd"/>
      <w:r w:rsidRPr="009166D8">
        <w:rPr>
          <w:rFonts w:ascii="Palatino Linotype" w:hAnsi="Palatino Linotype"/>
          <w:szCs w:val="24"/>
        </w:rPr>
        <w:t xml:space="preserve"> Islam yang </w:t>
      </w:r>
      <w:proofErr w:type="spellStart"/>
      <w:r w:rsidRPr="009166D8">
        <w:rPr>
          <w:rFonts w:ascii="Palatino Linotype" w:hAnsi="Palatino Linotype"/>
          <w:szCs w:val="24"/>
        </w:rPr>
        <w:t>murni</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menjauhi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segala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bentuk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penyimpangan</w:t>
      </w:r>
      <w:proofErr w:type="spellEnd"/>
      <w:r w:rsidRPr="009166D8">
        <w:rPr>
          <w:rFonts w:ascii="Palatino Linotype" w:hAnsi="Palatino Linotype"/>
          <w:szCs w:val="24"/>
        </w:rPr>
        <w:t xml:space="preserve"> agama. </w:t>
      </w:r>
      <w:proofErr w:type="spellStart"/>
      <w:r w:rsidRPr="009166D8">
        <w:rPr>
          <w:rFonts w:ascii="Palatino Linotype" w:hAnsi="Palatino Linotype"/>
          <w:szCs w:val="24"/>
        </w:rPr>
        <w:t>Misalnya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menghindari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praktik-praktik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bid’ah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inovasi</w:t>
      </w:r>
      <w:proofErr w:type="spellEnd"/>
      <w:r w:rsidRPr="009166D8">
        <w:rPr>
          <w:rFonts w:ascii="Palatino Linotype" w:hAnsi="Palatino Linotype"/>
          <w:szCs w:val="24"/>
        </w:rPr>
        <w:t xml:space="preserve"> agama) yang </w:t>
      </w:r>
      <w:proofErr w:type="spellStart"/>
      <w:r w:rsidRPr="009166D8">
        <w:rPr>
          <w:rFonts w:ascii="Palatino Linotype" w:hAnsi="Palatino Linotype"/>
          <w:szCs w:val="24"/>
        </w:rPr>
        <w:t>tidak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diakui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Islam dan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berpegang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teguh</w:t>
      </w:r>
      <w:proofErr w:type="spellEnd"/>
      <w:r w:rsidRPr="009166D8">
        <w:rPr>
          <w:rFonts w:ascii="Palatino Linotype" w:hAnsi="Palatino Linotype"/>
          <w:szCs w:val="24"/>
        </w:rPr>
        <w:t xml:space="preserve"> pada </w:t>
      </w:r>
      <w:proofErr w:type="spellStart"/>
      <w:r w:rsidRPr="009166D8">
        <w:rPr>
          <w:rFonts w:ascii="Palatino Linotype" w:hAnsi="Palatino Linotype"/>
          <w:szCs w:val="24"/>
        </w:rPr>
        <w:t>ajaran-ajaran</w:t>
      </w:r>
      <w:proofErr w:type="spellEnd"/>
      <w:r w:rsidRPr="009166D8">
        <w:rPr>
          <w:rFonts w:ascii="Palatino Linotype" w:hAnsi="Palatino Linotype"/>
          <w:szCs w:val="24"/>
        </w:rPr>
        <w:t xml:space="preserve"> Al-Quran dan Sunnah </w:t>
      </w:r>
      <w:proofErr w:type="spellStart"/>
      <w:r w:rsidRPr="009166D8">
        <w:rPr>
          <w:rFonts w:ascii="Palatino Linotype" w:hAnsi="Palatino Linotype"/>
          <w:szCs w:val="24"/>
        </w:rPr>
        <w:t>Rasulullah</w:t>
      </w:r>
      <w:proofErr w:type="spellEnd"/>
      <w:r w:rsidRPr="009166D8">
        <w:rPr>
          <w:rFonts w:ascii="Palatino Linotype" w:hAnsi="Palatino Linotype"/>
          <w:szCs w:val="24"/>
        </w:rPr>
        <w:t>.</w:t>
      </w:r>
    </w:p>
    <w:p w14:paraId="589F5078" w14:textId="5E3C6FEA" w:rsidR="009166D8" w:rsidRPr="009166D8" w:rsidRDefault="009166D8" w:rsidP="009166D8">
      <w:pPr>
        <w:tabs>
          <w:tab w:val="left" w:pos="720"/>
          <w:tab w:val="left" w:pos="2244"/>
        </w:tabs>
        <w:spacing w:line="276" w:lineRule="auto"/>
        <w:jc w:val="both"/>
        <w:rPr>
          <w:rFonts w:ascii="Palatino Linotype" w:hAnsi="Palatino Linotype"/>
          <w:szCs w:val="24"/>
        </w:rPr>
      </w:pPr>
      <w:proofErr w:type="spellStart"/>
      <w:r w:rsidRPr="009166D8">
        <w:rPr>
          <w:rFonts w:ascii="Palatino Linotype" w:hAnsi="Palatino Linotype"/>
          <w:szCs w:val="24"/>
        </w:rPr>
        <w:t>Menegakkan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keadilan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mengajarkan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bahwa</w:t>
      </w:r>
      <w:proofErr w:type="spellEnd"/>
      <w:r w:rsidRPr="009166D8">
        <w:rPr>
          <w:rFonts w:ascii="Palatino Linotype" w:hAnsi="Palatino Linotype"/>
          <w:szCs w:val="24"/>
        </w:rPr>
        <w:t xml:space="preserve"> agama </w:t>
      </w:r>
      <w:proofErr w:type="spellStart"/>
      <w:r w:rsidRPr="009166D8">
        <w:rPr>
          <w:rFonts w:ascii="Palatino Linotype" w:hAnsi="Palatino Linotype"/>
          <w:szCs w:val="24"/>
        </w:rPr>
        <w:t>adalah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milik</w:t>
      </w:r>
      <w:proofErr w:type="spellEnd"/>
      <w:r w:rsidRPr="009166D8">
        <w:rPr>
          <w:rFonts w:ascii="Palatino Linotype" w:hAnsi="Palatino Linotype"/>
          <w:szCs w:val="24"/>
        </w:rPr>
        <w:t xml:space="preserve"> Allah </w:t>
      </w:r>
      <w:proofErr w:type="spellStart"/>
      <w:r w:rsidRPr="009166D8">
        <w:rPr>
          <w:rFonts w:ascii="Palatino Linotype" w:hAnsi="Palatino Linotype"/>
          <w:szCs w:val="24"/>
        </w:rPr>
        <w:t>semata</w:t>
      </w:r>
      <w:proofErr w:type="spellEnd"/>
      <w:r w:rsidRPr="009166D8">
        <w:rPr>
          <w:rFonts w:ascii="Palatino Linotype" w:hAnsi="Palatino Linotype"/>
          <w:szCs w:val="24"/>
        </w:rPr>
        <w:t xml:space="preserve">. Dalam </w:t>
      </w:r>
      <w:proofErr w:type="spellStart"/>
      <w:r w:rsidRPr="009166D8">
        <w:rPr>
          <w:rFonts w:ascii="Palatino Linotype" w:hAnsi="Palatino Linotype"/>
          <w:szCs w:val="24"/>
        </w:rPr>
        <w:t>konteks</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ini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implementasinya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adalah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menegakkan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keadilan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semua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aspek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kehidupan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baik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urusan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sosial</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ekonomi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politik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maupun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hukum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Menjaga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keadilan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berarti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memberikan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hak-hak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setiap</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individu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tanpa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diskriminasi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memperlakukan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semua</w:t>
      </w:r>
      <w:proofErr w:type="spellEnd"/>
      <w:r w:rsidRPr="009166D8">
        <w:rPr>
          <w:rFonts w:ascii="Palatino Linotype" w:hAnsi="Palatino Linotype"/>
          <w:szCs w:val="24"/>
        </w:rPr>
        <w:t xml:space="preserve"> orang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adil</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tidak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memanfaatkan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kekuasaan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untuk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kepentingan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pribadi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atau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golongan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tertentu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Mendorong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perdamaian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menegaskan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bahwa</w:t>
      </w:r>
      <w:proofErr w:type="spellEnd"/>
      <w:r w:rsidRPr="009166D8">
        <w:rPr>
          <w:rFonts w:ascii="Palatino Linotype" w:hAnsi="Palatino Linotype"/>
          <w:szCs w:val="24"/>
        </w:rPr>
        <w:t xml:space="preserve"> Allah Maha </w:t>
      </w:r>
      <w:proofErr w:type="spellStart"/>
      <w:r w:rsidRPr="009166D8">
        <w:rPr>
          <w:rFonts w:ascii="Palatino Linotype" w:hAnsi="Palatino Linotype"/>
          <w:szCs w:val="24"/>
        </w:rPr>
        <w:t>Melihat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terhadap</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tindakan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manusia</w:t>
      </w:r>
      <w:proofErr w:type="spellEnd"/>
      <w:r w:rsidRPr="009166D8">
        <w:rPr>
          <w:rFonts w:ascii="Palatino Linotype" w:hAnsi="Palatino Linotype"/>
          <w:szCs w:val="24"/>
        </w:rPr>
        <w:t xml:space="preserve">. </w:t>
      </w:r>
      <w:r>
        <w:rPr>
          <w:rFonts w:ascii="Palatino Linotype" w:hAnsi="Palatino Linotype"/>
          <w:szCs w:val="24"/>
        </w:rPr>
        <w:t xml:space="preserve"> </w:t>
      </w:r>
      <w:r w:rsidRPr="009166D8">
        <w:rPr>
          <w:rFonts w:ascii="Palatino Linotype" w:hAnsi="Palatino Linotype"/>
          <w:szCs w:val="24"/>
        </w:rPr>
        <w:t xml:space="preserve">Dalam </w:t>
      </w:r>
      <w:proofErr w:type="spellStart"/>
      <w:r w:rsidRPr="009166D8">
        <w:rPr>
          <w:rFonts w:ascii="Palatino Linotype" w:hAnsi="Palatino Linotype"/>
          <w:szCs w:val="24"/>
        </w:rPr>
        <w:t>kehidupan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sehari-hari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implementasinya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adalah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mendorong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perdamaian</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menghindari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tindakan</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dapat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menyebabkan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konflik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atau</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perpecahan</w:t>
      </w:r>
      <w:proofErr w:type="spellEnd"/>
      <w:r w:rsidRPr="009166D8">
        <w:rPr>
          <w:rFonts w:ascii="Palatino Linotype" w:hAnsi="Palatino Linotype"/>
          <w:szCs w:val="24"/>
        </w:rPr>
        <w:t xml:space="preserve">. Kita </w:t>
      </w:r>
      <w:proofErr w:type="spellStart"/>
      <w:r w:rsidRPr="009166D8">
        <w:rPr>
          <w:rFonts w:ascii="Palatino Linotype" w:hAnsi="Palatino Linotype"/>
          <w:szCs w:val="24"/>
        </w:rPr>
        <w:t>dapat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menjadi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agen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perdamaian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berbuat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baik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kepada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sesama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memaafkan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kesalahan</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mengedepankan</w:t>
      </w:r>
      <w:proofErr w:type="spellEnd"/>
      <w:r w:rsidRPr="009166D8">
        <w:rPr>
          <w:rFonts w:ascii="Palatino Linotype" w:hAnsi="Palatino Linotype"/>
          <w:szCs w:val="24"/>
        </w:rPr>
        <w:t xml:space="preserve"> dialog </w:t>
      </w:r>
      <w:proofErr w:type="spellStart"/>
      <w:r w:rsidRPr="009166D8">
        <w:rPr>
          <w:rFonts w:ascii="Palatino Linotype" w:hAnsi="Palatino Linotype"/>
          <w:szCs w:val="24"/>
        </w:rPr>
        <w:lastRenderedPageBreak/>
        <w:t>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menyelesaikan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perbedaan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pendapat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Penting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untuk</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diingat</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bahwa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implementasi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ayat</w:t>
      </w:r>
      <w:proofErr w:type="spellEnd"/>
      <w:r w:rsidRPr="009166D8">
        <w:rPr>
          <w:rFonts w:ascii="Palatino Linotype" w:hAnsi="Palatino Linotype"/>
          <w:szCs w:val="24"/>
        </w:rPr>
        <w:t xml:space="preserve"> Al-Anfal </w:t>
      </w:r>
      <w:proofErr w:type="spellStart"/>
      <w:r w:rsidRPr="009166D8">
        <w:rPr>
          <w:rFonts w:ascii="Palatino Linotype" w:hAnsi="Palatino Linotype"/>
          <w:szCs w:val="24"/>
        </w:rPr>
        <w:t>ayat</w:t>
      </w:r>
      <w:proofErr w:type="spellEnd"/>
      <w:r w:rsidRPr="009166D8">
        <w:rPr>
          <w:rFonts w:ascii="Palatino Linotype" w:hAnsi="Palatino Linotype"/>
          <w:szCs w:val="24"/>
        </w:rPr>
        <w:t xml:space="preserve"> 39 </w:t>
      </w:r>
      <w:proofErr w:type="spellStart"/>
      <w:r w:rsidRPr="009166D8">
        <w:rPr>
          <w:rFonts w:ascii="Palatino Linotype" w:hAnsi="Palatino Linotype"/>
          <w:szCs w:val="24"/>
        </w:rPr>
        <w:t>harus</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dilakukan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pemahaman</w:t>
      </w:r>
      <w:proofErr w:type="spellEnd"/>
      <w:r w:rsidRPr="009166D8">
        <w:rPr>
          <w:rFonts w:ascii="Palatino Linotype" w:hAnsi="Palatino Linotype"/>
          <w:szCs w:val="24"/>
        </w:rPr>
        <w:t xml:space="preserve"> yang </w:t>
      </w:r>
      <w:proofErr w:type="spellStart"/>
      <w:r w:rsidRPr="009166D8">
        <w:rPr>
          <w:rFonts w:ascii="Palatino Linotype" w:hAnsi="Palatino Linotype"/>
          <w:szCs w:val="24"/>
        </w:rPr>
        <w:t>mendalam</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terhadap</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konteksnya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konsultasi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dengan</w:t>
      </w:r>
      <w:proofErr w:type="spellEnd"/>
      <w:r w:rsidRPr="009166D8">
        <w:rPr>
          <w:rFonts w:ascii="Palatino Linotype" w:hAnsi="Palatino Linotype"/>
          <w:szCs w:val="24"/>
        </w:rPr>
        <w:t xml:space="preserve"> ulama yang </w:t>
      </w:r>
      <w:proofErr w:type="spellStart"/>
      <w:r w:rsidRPr="009166D8">
        <w:rPr>
          <w:rFonts w:ascii="Palatino Linotype" w:hAnsi="Palatino Linotype"/>
          <w:szCs w:val="24"/>
        </w:rPr>
        <w:t>berkompeten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serta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memperhatikan</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nilai-nilai</w:t>
      </w:r>
      <w:proofErr w:type="spellEnd"/>
      <w:r w:rsidRPr="009166D8">
        <w:rPr>
          <w:rFonts w:ascii="Palatino Linotype" w:hAnsi="Palatino Linotype"/>
          <w:szCs w:val="24"/>
        </w:rPr>
        <w:t xml:space="preserve"> universal </w:t>
      </w:r>
      <w:proofErr w:type="spellStart"/>
      <w:r w:rsidRPr="009166D8">
        <w:rPr>
          <w:rFonts w:ascii="Palatino Linotype" w:hAnsi="Palatino Linotype"/>
          <w:szCs w:val="24"/>
        </w:rPr>
        <w:t>seperti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toleransi</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saling</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pengertian</w:t>
      </w:r>
      <w:proofErr w:type="spellEnd"/>
      <w:r w:rsidRPr="009166D8">
        <w:rPr>
          <w:rFonts w:ascii="Palatino Linotype" w:hAnsi="Palatino Linotype"/>
          <w:szCs w:val="24"/>
        </w:rPr>
        <w:t xml:space="preserve">, dan </w:t>
      </w:r>
      <w:proofErr w:type="spellStart"/>
      <w:r w:rsidRPr="009166D8">
        <w:rPr>
          <w:rFonts w:ascii="Palatino Linotype" w:hAnsi="Palatino Linotype"/>
          <w:szCs w:val="24"/>
        </w:rPr>
        <w:t>cinta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kasih</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sesama</w:t>
      </w:r>
      <w:proofErr w:type="spellEnd"/>
      <w:r w:rsidRPr="009166D8">
        <w:rPr>
          <w:rFonts w:ascii="Palatino Linotype" w:hAnsi="Palatino Linotype"/>
          <w:szCs w:val="24"/>
        </w:rPr>
        <w:t xml:space="preserve"> </w:t>
      </w:r>
      <w:proofErr w:type="spellStart"/>
      <w:r w:rsidRPr="009166D8">
        <w:rPr>
          <w:rFonts w:ascii="Palatino Linotype" w:hAnsi="Palatino Linotype"/>
          <w:szCs w:val="24"/>
        </w:rPr>
        <w:t>manusia</w:t>
      </w:r>
      <w:proofErr w:type="spellEnd"/>
      <w:r w:rsidRPr="009166D8">
        <w:rPr>
          <w:rFonts w:ascii="Palatino Linotype" w:hAnsi="Palatino Linotype"/>
          <w:szCs w:val="24"/>
        </w:rPr>
        <w:t>.</w:t>
      </w:r>
    </w:p>
    <w:p w14:paraId="0326D811" w14:textId="77777777" w:rsidR="00C276DF" w:rsidRDefault="00C276DF" w:rsidP="00C276DF">
      <w:pPr>
        <w:spacing w:line="276" w:lineRule="auto"/>
        <w:jc w:val="both"/>
        <w:rPr>
          <w:rFonts w:ascii="Palatino Linotype" w:hAnsi="Palatino Linotype"/>
        </w:rPr>
      </w:pPr>
    </w:p>
    <w:p w14:paraId="043BA8E5" w14:textId="77777777" w:rsidR="00C276DF" w:rsidRPr="0044614E" w:rsidRDefault="00C276DF" w:rsidP="00C276DF">
      <w:pPr>
        <w:tabs>
          <w:tab w:val="left" w:pos="0"/>
        </w:tabs>
        <w:spacing w:after="0" w:line="276" w:lineRule="auto"/>
        <w:jc w:val="both"/>
        <w:rPr>
          <w:rFonts w:ascii="Palatino Linotype" w:hAnsi="Palatino Linotype"/>
          <w:b/>
          <w:bCs/>
          <w:szCs w:val="24"/>
        </w:rPr>
      </w:pPr>
      <w:proofErr w:type="spellStart"/>
      <w:r w:rsidRPr="0044614E">
        <w:rPr>
          <w:rFonts w:ascii="Palatino Linotype" w:hAnsi="Palatino Linotype"/>
          <w:b/>
          <w:bCs/>
          <w:szCs w:val="24"/>
        </w:rPr>
        <w:t>Referensi</w:t>
      </w:r>
      <w:proofErr w:type="spellEnd"/>
    </w:p>
    <w:p w14:paraId="49B96931" w14:textId="77777777" w:rsidR="00EB7619" w:rsidRPr="00634CB6" w:rsidRDefault="00EB7619" w:rsidP="00EB7619">
      <w:pPr>
        <w:tabs>
          <w:tab w:val="left" w:pos="720"/>
          <w:tab w:val="left" w:pos="2244"/>
        </w:tabs>
        <w:spacing w:after="0" w:line="260" w:lineRule="atLeast"/>
        <w:ind w:left="720" w:hanging="720"/>
        <w:jc w:val="both"/>
        <w:rPr>
          <w:rFonts w:ascii="Palatino Linotype" w:hAnsi="Palatino Linotype"/>
          <w:szCs w:val="24"/>
        </w:rPr>
      </w:pPr>
      <w:r w:rsidRPr="00634CB6">
        <w:rPr>
          <w:rFonts w:ascii="Palatino Linotype" w:hAnsi="Palatino Linotype"/>
          <w:szCs w:val="24"/>
        </w:rPr>
        <w:t>Abu, Al-Fida' al-</w:t>
      </w:r>
      <w:proofErr w:type="spellStart"/>
      <w:r w:rsidRPr="00634CB6">
        <w:rPr>
          <w:rFonts w:ascii="Palatino Linotype" w:hAnsi="Palatino Linotype"/>
          <w:szCs w:val="24"/>
        </w:rPr>
        <w:t>Thabari</w:t>
      </w:r>
      <w:proofErr w:type="spellEnd"/>
      <w:r w:rsidRPr="00634CB6">
        <w:rPr>
          <w:rFonts w:ascii="Palatino Linotype" w:hAnsi="Palatino Linotype"/>
          <w:szCs w:val="24"/>
        </w:rPr>
        <w:t xml:space="preserve">. 1988. </w:t>
      </w:r>
      <w:r w:rsidRPr="00634CB6">
        <w:rPr>
          <w:rFonts w:ascii="Palatino Linotype" w:hAnsi="Palatino Linotype"/>
          <w:i/>
          <w:iCs/>
          <w:szCs w:val="24"/>
        </w:rPr>
        <w:t>Tafsir Al-Qur'an Al-</w:t>
      </w:r>
      <w:proofErr w:type="spellStart"/>
      <w:r w:rsidRPr="00634CB6">
        <w:rPr>
          <w:rFonts w:ascii="Palatino Linotype" w:hAnsi="Palatino Linotype"/>
          <w:i/>
          <w:iCs/>
          <w:szCs w:val="24"/>
        </w:rPr>
        <w:t>Azhim</w:t>
      </w:r>
      <w:proofErr w:type="spellEnd"/>
      <w:r w:rsidRPr="00634CB6">
        <w:rPr>
          <w:rFonts w:ascii="Palatino Linotype" w:hAnsi="Palatino Linotype"/>
          <w:szCs w:val="24"/>
        </w:rPr>
        <w:t>. Beirut: Dar al-</w:t>
      </w:r>
      <w:proofErr w:type="spellStart"/>
      <w:r w:rsidRPr="00634CB6">
        <w:rPr>
          <w:rFonts w:ascii="Palatino Linotype" w:hAnsi="Palatino Linotype"/>
          <w:szCs w:val="24"/>
        </w:rPr>
        <w:t>Ma’rifah</w:t>
      </w:r>
      <w:proofErr w:type="spellEnd"/>
      <w:r w:rsidRPr="00634CB6">
        <w:rPr>
          <w:rFonts w:ascii="Palatino Linotype" w:hAnsi="Palatino Linotype"/>
          <w:szCs w:val="24"/>
        </w:rPr>
        <w:t>.</w:t>
      </w:r>
    </w:p>
    <w:p w14:paraId="69055A75" w14:textId="77777777" w:rsidR="00EB7619" w:rsidRPr="00634CB6" w:rsidRDefault="00EB7619" w:rsidP="00EB7619">
      <w:pPr>
        <w:tabs>
          <w:tab w:val="left" w:pos="720"/>
          <w:tab w:val="left" w:pos="2244"/>
        </w:tabs>
        <w:spacing w:after="0" w:line="260" w:lineRule="atLeast"/>
        <w:ind w:left="720" w:hanging="720"/>
        <w:jc w:val="both"/>
        <w:rPr>
          <w:rFonts w:ascii="Palatino Linotype" w:hAnsi="Palatino Linotype"/>
          <w:szCs w:val="24"/>
        </w:rPr>
      </w:pPr>
      <w:r w:rsidRPr="00634CB6">
        <w:rPr>
          <w:rFonts w:ascii="Palatino Linotype" w:hAnsi="Palatino Linotype"/>
          <w:szCs w:val="24"/>
        </w:rPr>
        <w:t xml:space="preserve">Alwi, Muhammad </w:t>
      </w:r>
      <w:proofErr w:type="spellStart"/>
      <w:proofErr w:type="gramStart"/>
      <w:r w:rsidRPr="00634CB6">
        <w:rPr>
          <w:rFonts w:ascii="Palatino Linotype" w:hAnsi="Palatino Linotype"/>
          <w:szCs w:val="24"/>
        </w:rPr>
        <w:t>HS,dkk</w:t>
      </w:r>
      <w:proofErr w:type="spellEnd"/>
      <w:proofErr w:type="gramEnd"/>
      <w:r w:rsidRPr="00634CB6">
        <w:rPr>
          <w:rFonts w:ascii="Palatino Linotype" w:hAnsi="Palatino Linotype"/>
          <w:szCs w:val="24"/>
        </w:rPr>
        <w:t xml:space="preserve">. </w:t>
      </w:r>
      <w:r w:rsidRPr="00634CB6">
        <w:rPr>
          <w:rFonts w:ascii="Palatino Linotype" w:hAnsi="Palatino Linotype"/>
          <w:i/>
          <w:iCs/>
          <w:szCs w:val="24"/>
        </w:rPr>
        <w:t xml:space="preserve">Metode Al-Qur’an </w:t>
      </w:r>
      <w:proofErr w:type="spellStart"/>
      <w:r w:rsidRPr="00634CB6">
        <w:rPr>
          <w:rFonts w:ascii="Palatino Linotype" w:hAnsi="Palatino Linotype"/>
          <w:i/>
          <w:iCs/>
          <w:szCs w:val="24"/>
        </w:rPr>
        <w:t>dalam</w:t>
      </w:r>
      <w:proofErr w:type="spellEnd"/>
      <w:r w:rsidRPr="00634CB6">
        <w:rPr>
          <w:rFonts w:ascii="Palatino Linotype" w:hAnsi="Palatino Linotype"/>
          <w:i/>
          <w:iCs/>
          <w:szCs w:val="24"/>
        </w:rPr>
        <w:t xml:space="preserve"> </w:t>
      </w:r>
      <w:proofErr w:type="spellStart"/>
      <w:r w:rsidRPr="00634CB6">
        <w:rPr>
          <w:rFonts w:ascii="Palatino Linotype" w:hAnsi="Palatino Linotype"/>
          <w:i/>
          <w:iCs/>
          <w:szCs w:val="24"/>
        </w:rPr>
        <w:t>Menstranformaasi</w:t>
      </w:r>
      <w:proofErr w:type="spellEnd"/>
      <w:r w:rsidRPr="00634CB6">
        <w:rPr>
          <w:rFonts w:ascii="Palatino Linotype" w:hAnsi="Palatino Linotype"/>
          <w:i/>
          <w:iCs/>
          <w:szCs w:val="24"/>
        </w:rPr>
        <w:t xml:space="preserve"> </w:t>
      </w:r>
      <w:proofErr w:type="spellStart"/>
      <w:r w:rsidRPr="00634CB6">
        <w:rPr>
          <w:rFonts w:ascii="Palatino Linotype" w:hAnsi="Palatino Linotype"/>
          <w:i/>
          <w:iCs/>
          <w:szCs w:val="24"/>
        </w:rPr>
        <w:t>Peperangan</w:t>
      </w:r>
      <w:proofErr w:type="spellEnd"/>
      <w:r w:rsidRPr="00634CB6">
        <w:rPr>
          <w:rFonts w:ascii="Palatino Linotype" w:hAnsi="Palatino Linotype"/>
          <w:i/>
          <w:iCs/>
          <w:szCs w:val="24"/>
        </w:rPr>
        <w:t xml:space="preserve"> </w:t>
      </w:r>
      <w:proofErr w:type="spellStart"/>
      <w:r w:rsidRPr="00634CB6">
        <w:rPr>
          <w:rFonts w:ascii="Palatino Linotype" w:hAnsi="Palatino Linotype"/>
          <w:i/>
          <w:iCs/>
          <w:szCs w:val="24"/>
        </w:rPr>
        <w:t>Menjadi</w:t>
      </w:r>
      <w:proofErr w:type="spellEnd"/>
      <w:r w:rsidRPr="00634CB6">
        <w:rPr>
          <w:rFonts w:ascii="Palatino Linotype" w:hAnsi="Palatino Linotype"/>
          <w:i/>
          <w:iCs/>
          <w:szCs w:val="24"/>
        </w:rPr>
        <w:t xml:space="preserve"> </w:t>
      </w:r>
      <w:proofErr w:type="spellStart"/>
      <w:r w:rsidRPr="00634CB6">
        <w:rPr>
          <w:rFonts w:ascii="Palatino Linotype" w:hAnsi="Palatino Linotype"/>
          <w:i/>
          <w:iCs/>
          <w:szCs w:val="24"/>
        </w:rPr>
        <w:t>Perdamian</w:t>
      </w:r>
      <w:proofErr w:type="spellEnd"/>
      <w:r w:rsidRPr="00634CB6">
        <w:rPr>
          <w:rFonts w:ascii="Palatino Linotype" w:hAnsi="Palatino Linotype"/>
          <w:i/>
          <w:iCs/>
          <w:szCs w:val="24"/>
        </w:rPr>
        <w:t xml:space="preserve"> (</w:t>
      </w:r>
      <w:proofErr w:type="spellStart"/>
      <w:r w:rsidRPr="00634CB6">
        <w:rPr>
          <w:rFonts w:ascii="Palatino Linotype" w:hAnsi="Palatino Linotype"/>
          <w:i/>
          <w:iCs/>
          <w:szCs w:val="24"/>
        </w:rPr>
        <w:t>Reintrepretasi</w:t>
      </w:r>
      <w:proofErr w:type="spellEnd"/>
      <w:r w:rsidRPr="00634CB6">
        <w:rPr>
          <w:rFonts w:ascii="Palatino Linotype" w:hAnsi="Palatino Linotype"/>
          <w:i/>
          <w:iCs/>
          <w:szCs w:val="24"/>
        </w:rPr>
        <w:t xml:space="preserve"> Ayat-Ayat </w:t>
      </w:r>
      <w:proofErr w:type="spellStart"/>
      <w:r w:rsidRPr="00634CB6">
        <w:rPr>
          <w:rFonts w:ascii="Palatino Linotype" w:hAnsi="Palatino Linotype"/>
          <w:i/>
          <w:iCs/>
          <w:szCs w:val="24"/>
        </w:rPr>
        <w:t>Pedang</w:t>
      </w:r>
      <w:proofErr w:type="spellEnd"/>
      <w:r w:rsidRPr="00634CB6">
        <w:rPr>
          <w:rFonts w:ascii="Palatino Linotype" w:hAnsi="Palatino Linotype"/>
          <w:i/>
          <w:iCs/>
          <w:szCs w:val="24"/>
        </w:rPr>
        <w:t xml:space="preserve"> </w:t>
      </w:r>
      <w:proofErr w:type="spellStart"/>
      <w:r w:rsidRPr="00634CB6">
        <w:rPr>
          <w:rFonts w:ascii="Palatino Linotype" w:hAnsi="Palatino Linotype"/>
          <w:i/>
          <w:iCs/>
          <w:szCs w:val="24"/>
        </w:rPr>
        <w:t>Berbasis</w:t>
      </w:r>
      <w:proofErr w:type="spellEnd"/>
      <w:r w:rsidRPr="00634CB6">
        <w:rPr>
          <w:rFonts w:ascii="Palatino Linotype" w:hAnsi="Palatino Linotype"/>
          <w:i/>
          <w:iCs/>
          <w:szCs w:val="24"/>
        </w:rPr>
        <w:t xml:space="preserve"> </w:t>
      </w:r>
      <w:proofErr w:type="spellStart"/>
      <w:r w:rsidRPr="00634CB6">
        <w:rPr>
          <w:rFonts w:ascii="Palatino Linotype" w:hAnsi="Palatino Linotype"/>
          <w:i/>
          <w:iCs/>
          <w:szCs w:val="24"/>
        </w:rPr>
        <w:t>Analisis</w:t>
      </w:r>
      <w:proofErr w:type="spellEnd"/>
      <w:r w:rsidRPr="00634CB6">
        <w:rPr>
          <w:rFonts w:ascii="Palatino Linotype" w:hAnsi="Palatino Linotype"/>
          <w:i/>
          <w:iCs/>
          <w:szCs w:val="24"/>
        </w:rPr>
        <w:t xml:space="preserve"> </w:t>
      </w:r>
      <w:proofErr w:type="spellStart"/>
      <w:r w:rsidRPr="00634CB6">
        <w:rPr>
          <w:rFonts w:ascii="Palatino Linotype" w:hAnsi="Palatino Linotype"/>
          <w:i/>
          <w:iCs/>
          <w:szCs w:val="24"/>
        </w:rPr>
        <w:t>Tartib</w:t>
      </w:r>
      <w:proofErr w:type="spellEnd"/>
      <w:r w:rsidRPr="00634CB6">
        <w:rPr>
          <w:rFonts w:ascii="Palatino Linotype" w:hAnsi="Palatino Linotype"/>
          <w:i/>
          <w:iCs/>
          <w:szCs w:val="24"/>
        </w:rPr>
        <w:t xml:space="preserve"> </w:t>
      </w:r>
      <w:proofErr w:type="spellStart"/>
      <w:r w:rsidRPr="00634CB6">
        <w:rPr>
          <w:rFonts w:ascii="Palatino Linotype" w:hAnsi="Palatino Linotype"/>
          <w:i/>
          <w:iCs/>
          <w:szCs w:val="24"/>
        </w:rPr>
        <w:t>Nuzuli</w:t>
      </w:r>
      <w:proofErr w:type="spellEnd"/>
      <w:r w:rsidRPr="00634CB6">
        <w:rPr>
          <w:rFonts w:ascii="Palatino Linotype" w:hAnsi="Palatino Linotype"/>
          <w:i/>
          <w:iCs/>
          <w:szCs w:val="24"/>
        </w:rPr>
        <w:t>).</w:t>
      </w:r>
      <w:r w:rsidRPr="00634CB6">
        <w:rPr>
          <w:rFonts w:ascii="Palatino Linotype" w:hAnsi="Palatino Linotype"/>
          <w:szCs w:val="24"/>
        </w:rPr>
        <w:t xml:space="preserve"> Vol.19, No. 2.</w:t>
      </w:r>
    </w:p>
    <w:p w14:paraId="0D6C3CA8" w14:textId="77777777" w:rsidR="00EB7619" w:rsidRPr="00634CB6" w:rsidRDefault="00EB7619" w:rsidP="00EB7619">
      <w:pPr>
        <w:tabs>
          <w:tab w:val="left" w:pos="720"/>
          <w:tab w:val="left" w:pos="2244"/>
        </w:tabs>
        <w:spacing w:after="0" w:line="260" w:lineRule="atLeast"/>
        <w:ind w:left="720" w:hanging="720"/>
        <w:jc w:val="both"/>
        <w:rPr>
          <w:rFonts w:ascii="Palatino Linotype" w:hAnsi="Palatino Linotype"/>
          <w:szCs w:val="24"/>
        </w:rPr>
      </w:pPr>
      <w:proofErr w:type="spellStart"/>
      <w:r w:rsidRPr="00634CB6">
        <w:rPr>
          <w:rFonts w:ascii="Palatino Linotype" w:hAnsi="Palatino Linotype"/>
          <w:szCs w:val="24"/>
        </w:rPr>
        <w:t>Chirzin</w:t>
      </w:r>
      <w:proofErr w:type="spellEnd"/>
      <w:r w:rsidRPr="00634CB6">
        <w:rPr>
          <w:rFonts w:ascii="Palatino Linotype" w:hAnsi="Palatino Linotype"/>
          <w:szCs w:val="24"/>
        </w:rPr>
        <w:t xml:space="preserve">, Muhammad. 2006. </w:t>
      </w:r>
      <w:proofErr w:type="spellStart"/>
      <w:r w:rsidRPr="00634CB6">
        <w:rPr>
          <w:rFonts w:ascii="Palatino Linotype" w:hAnsi="Palatino Linotype"/>
          <w:i/>
          <w:iCs/>
          <w:szCs w:val="24"/>
        </w:rPr>
        <w:t>Kontroversi</w:t>
      </w:r>
      <w:proofErr w:type="spellEnd"/>
      <w:r w:rsidRPr="00634CB6">
        <w:rPr>
          <w:rFonts w:ascii="Palatino Linotype" w:hAnsi="Palatino Linotype"/>
          <w:i/>
          <w:iCs/>
          <w:szCs w:val="24"/>
        </w:rPr>
        <w:t xml:space="preserve"> Jihad </w:t>
      </w:r>
      <w:proofErr w:type="gramStart"/>
      <w:r w:rsidRPr="00634CB6">
        <w:rPr>
          <w:rFonts w:ascii="Palatino Linotype" w:hAnsi="Palatino Linotype"/>
          <w:i/>
          <w:iCs/>
          <w:szCs w:val="24"/>
        </w:rPr>
        <w:t>Di</w:t>
      </w:r>
      <w:proofErr w:type="gramEnd"/>
      <w:r w:rsidRPr="00634CB6">
        <w:rPr>
          <w:rFonts w:ascii="Palatino Linotype" w:hAnsi="Palatino Linotype"/>
          <w:i/>
          <w:iCs/>
          <w:szCs w:val="24"/>
        </w:rPr>
        <w:t xml:space="preserve"> Indonesia: </w:t>
      </w:r>
      <w:proofErr w:type="spellStart"/>
      <w:r w:rsidRPr="00634CB6">
        <w:rPr>
          <w:rFonts w:ascii="Palatino Linotype" w:hAnsi="Palatino Linotype"/>
          <w:i/>
          <w:iCs/>
          <w:szCs w:val="24"/>
        </w:rPr>
        <w:t>Modernis</w:t>
      </w:r>
      <w:proofErr w:type="spellEnd"/>
      <w:r w:rsidRPr="00634CB6">
        <w:rPr>
          <w:rFonts w:ascii="Palatino Linotype" w:hAnsi="Palatino Linotype"/>
          <w:i/>
          <w:iCs/>
          <w:szCs w:val="24"/>
        </w:rPr>
        <w:t xml:space="preserve"> Vs </w:t>
      </w:r>
      <w:proofErr w:type="spellStart"/>
      <w:r w:rsidRPr="00634CB6">
        <w:rPr>
          <w:rFonts w:ascii="Palatino Linotype" w:hAnsi="Palatino Linotype"/>
          <w:i/>
          <w:iCs/>
          <w:szCs w:val="24"/>
        </w:rPr>
        <w:t>Fundamentalis</w:t>
      </w:r>
      <w:r w:rsidRPr="00634CB6">
        <w:rPr>
          <w:rFonts w:ascii="Palatino Linotype" w:hAnsi="Palatino Linotype"/>
          <w:szCs w:val="24"/>
        </w:rPr>
        <w:t>.Yogyakarta</w:t>
      </w:r>
      <w:proofErr w:type="spellEnd"/>
      <w:r w:rsidRPr="00634CB6">
        <w:rPr>
          <w:rFonts w:ascii="Palatino Linotype" w:hAnsi="Palatino Linotype"/>
          <w:szCs w:val="24"/>
        </w:rPr>
        <w:t xml:space="preserve">: Pilar Media. </w:t>
      </w:r>
    </w:p>
    <w:p w14:paraId="0C5FC011" w14:textId="77777777" w:rsidR="00EB7619" w:rsidRPr="00634CB6" w:rsidRDefault="00EB7619" w:rsidP="00EB7619">
      <w:pPr>
        <w:tabs>
          <w:tab w:val="left" w:pos="720"/>
          <w:tab w:val="left" w:pos="2244"/>
        </w:tabs>
        <w:spacing w:after="0" w:line="260" w:lineRule="atLeast"/>
        <w:ind w:left="720" w:hanging="720"/>
        <w:jc w:val="both"/>
        <w:rPr>
          <w:rFonts w:ascii="Palatino Linotype" w:hAnsi="Palatino Linotype"/>
          <w:szCs w:val="24"/>
        </w:rPr>
      </w:pPr>
      <w:r w:rsidRPr="00634CB6">
        <w:rPr>
          <w:rFonts w:ascii="Palatino Linotype" w:hAnsi="Palatino Linotype"/>
          <w:szCs w:val="24"/>
        </w:rPr>
        <w:t xml:space="preserve">Irawan, Deni. 2014. </w:t>
      </w:r>
      <w:proofErr w:type="spellStart"/>
      <w:r w:rsidRPr="00634CB6">
        <w:rPr>
          <w:rFonts w:ascii="Palatino Linotype" w:hAnsi="Palatino Linotype"/>
          <w:i/>
          <w:iCs/>
          <w:szCs w:val="24"/>
        </w:rPr>
        <w:t>Kontroversi</w:t>
      </w:r>
      <w:proofErr w:type="spellEnd"/>
      <w:r w:rsidRPr="00634CB6">
        <w:rPr>
          <w:rFonts w:ascii="Palatino Linotype" w:hAnsi="Palatino Linotype"/>
          <w:i/>
          <w:iCs/>
          <w:szCs w:val="24"/>
        </w:rPr>
        <w:t xml:space="preserve"> </w:t>
      </w:r>
      <w:proofErr w:type="spellStart"/>
      <w:r w:rsidRPr="00634CB6">
        <w:rPr>
          <w:rFonts w:ascii="Palatino Linotype" w:hAnsi="Palatino Linotype"/>
          <w:i/>
          <w:iCs/>
          <w:szCs w:val="24"/>
        </w:rPr>
        <w:t>makna</w:t>
      </w:r>
      <w:proofErr w:type="spellEnd"/>
      <w:r w:rsidRPr="00634CB6">
        <w:rPr>
          <w:rFonts w:ascii="Palatino Linotype" w:hAnsi="Palatino Linotype"/>
          <w:i/>
          <w:iCs/>
          <w:szCs w:val="24"/>
        </w:rPr>
        <w:t xml:space="preserve"> dan </w:t>
      </w:r>
      <w:proofErr w:type="spellStart"/>
      <w:r w:rsidRPr="00634CB6">
        <w:rPr>
          <w:rFonts w:ascii="Palatino Linotype" w:hAnsi="Palatino Linotype"/>
          <w:i/>
          <w:iCs/>
          <w:szCs w:val="24"/>
        </w:rPr>
        <w:t>konsep</w:t>
      </w:r>
      <w:proofErr w:type="spellEnd"/>
      <w:r w:rsidRPr="00634CB6">
        <w:rPr>
          <w:rFonts w:ascii="Palatino Linotype" w:hAnsi="Palatino Linotype"/>
          <w:i/>
          <w:iCs/>
          <w:szCs w:val="24"/>
        </w:rPr>
        <w:t xml:space="preserve"> jihad </w:t>
      </w:r>
      <w:proofErr w:type="spellStart"/>
      <w:r w:rsidRPr="00634CB6">
        <w:rPr>
          <w:rFonts w:ascii="Palatino Linotype" w:hAnsi="Palatino Linotype"/>
          <w:i/>
          <w:iCs/>
          <w:szCs w:val="24"/>
        </w:rPr>
        <w:t>dalam</w:t>
      </w:r>
      <w:proofErr w:type="spellEnd"/>
      <w:r w:rsidRPr="00634CB6">
        <w:rPr>
          <w:rFonts w:ascii="Palatino Linotype" w:hAnsi="Palatino Linotype"/>
          <w:i/>
          <w:iCs/>
          <w:szCs w:val="24"/>
        </w:rPr>
        <w:t xml:space="preserve"> al- Qur’an </w:t>
      </w:r>
      <w:proofErr w:type="spellStart"/>
      <w:r w:rsidRPr="00634CB6">
        <w:rPr>
          <w:rFonts w:ascii="Palatino Linotype" w:hAnsi="Palatino Linotype"/>
          <w:i/>
          <w:iCs/>
          <w:szCs w:val="24"/>
        </w:rPr>
        <w:t>tentang</w:t>
      </w:r>
      <w:proofErr w:type="spellEnd"/>
      <w:r w:rsidRPr="00634CB6">
        <w:rPr>
          <w:rFonts w:ascii="Palatino Linotype" w:hAnsi="Palatino Linotype"/>
          <w:i/>
          <w:iCs/>
          <w:szCs w:val="24"/>
        </w:rPr>
        <w:t xml:space="preserve"> </w:t>
      </w:r>
      <w:proofErr w:type="spellStart"/>
      <w:r w:rsidRPr="00634CB6">
        <w:rPr>
          <w:rFonts w:ascii="Palatino Linotype" w:hAnsi="Palatino Linotype"/>
          <w:i/>
          <w:iCs/>
          <w:szCs w:val="24"/>
        </w:rPr>
        <w:t>menciptakan</w:t>
      </w:r>
      <w:proofErr w:type="spellEnd"/>
      <w:r w:rsidRPr="00634CB6">
        <w:rPr>
          <w:rFonts w:ascii="Palatino Linotype" w:hAnsi="Palatino Linotype"/>
          <w:i/>
          <w:iCs/>
          <w:szCs w:val="24"/>
        </w:rPr>
        <w:t xml:space="preserve"> </w:t>
      </w:r>
      <w:proofErr w:type="spellStart"/>
      <w:proofErr w:type="gramStart"/>
      <w:r w:rsidRPr="00634CB6">
        <w:rPr>
          <w:rFonts w:ascii="Palatino Linotype" w:hAnsi="Palatino Linotype"/>
          <w:i/>
          <w:iCs/>
          <w:szCs w:val="24"/>
        </w:rPr>
        <w:t>perdamaian,Religi</w:t>
      </w:r>
      <w:proofErr w:type="spellEnd"/>
      <w:proofErr w:type="gramEnd"/>
      <w:r w:rsidRPr="00634CB6">
        <w:rPr>
          <w:rFonts w:ascii="Palatino Linotype" w:hAnsi="Palatino Linotype"/>
          <w:szCs w:val="24"/>
        </w:rPr>
        <w:t>. Vol. X, No.1.</w:t>
      </w:r>
    </w:p>
    <w:p w14:paraId="50580725" w14:textId="77777777" w:rsidR="00EB7619" w:rsidRPr="00634CB6" w:rsidRDefault="00EB7619" w:rsidP="00EB7619">
      <w:pPr>
        <w:tabs>
          <w:tab w:val="left" w:pos="720"/>
          <w:tab w:val="left" w:pos="2244"/>
        </w:tabs>
        <w:spacing w:after="0" w:line="260" w:lineRule="atLeast"/>
        <w:ind w:left="720" w:hanging="720"/>
        <w:jc w:val="both"/>
        <w:rPr>
          <w:rFonts w:ascii="Palatino Linotype" w:hAnsi="Palatino Linotype"/>
          <w:szCs w:val="24"/>
        </w:rPr>
      </w:pPr>
      <w:proofErr w:type="spellStart"/>
      <w:r w:rsidRPr="00634CB6">
        <w:rPr>
          <w:rFonts w:ascii="Palatino Linotype" w:hAnsi="Palatino Linotype"/>
          <w:szCs w:val="24"/>
        </w:rPr>
        <w:t>Departemen</w:t>
      </w:r>
      <w:proofErr w:type="spellEnd"/>
      <w:r w:rsidRPr="00634CB6">
        <w:rPr>
          <w:rFonts w:ascii="Palatino Linotype" w:hAnsi="Palatino Linotype"/>
          <w:szCs w:val="24"/>
        </w:rPr>
        <w:t xml:space="preserve"> Agama RI. 1987</w:t>
      </w:r>
      <w:r w:rsidRPr="00634CB6">
        <w:rPr>
          <w:rFonts w:ascii="Palatino Linotype" w:hAnsi="Palatino Linotype"/>
          <w:i/>
          <w:iCs/>
          <w:szCs w:val="24"/>
        </w:rPr>
        <w:t xml:space="preserve">.  Al Qur’an dan </w:t>
      </w:r>
      <w:proofErr w:type="spellStart"/>
      <w:r w:rsidRPr="00634CB6">
        <w:rPr>
          <w:rFonts w:ascii="Palatino Linotype" w:hAnsi="Palatino Linotype"/>
          <w:i/>
          <w:iCs/>
          <w:szCs w:val="24"/>
        </w:rPr>
        <w:t>Terjemahnya</w:t>
      </w:r>
      <w:proofErr w:type="spellEnd"/>
      <w:r w:rsidRPr="00634CB6">
        <w:rPr>
          <w:rFonts w:ascii="Palatino Linotype" w:hAnsi="Palatino Linotype"/>
          <w:szCs w:val="24"/>
        </w:rPr>
        <w:t xml:space="preserve">. Bandung: PT </w:t>
      </w:r>
      <w:proofErr w:type="spellStart"/>
      <w:r w:rsidRPr="00634CB6">
        <w:rPr>
          <w:rFonts w:ascii="Palatino Linotype" w:hAnsi="Palatino Linotype"/>
          <w:szCs w:val="24"/>
        </w:rPr>
        <w:t>Syaamil</w:t>
      </w:r>
      <w:proofErr w:type="spellEnd"/>
      <w:r w:rsidRPr="00634CB6">
        <w:rPr>
          <w:rFonts w:ascii="Palatino Linotype" w:hAnsi="Palatino Linotype"/>
          <w:szCs w:val="24"/>
        </w:rPr>
        <w:t xml:space="preserve"> Cipta Media.</w:t>
      </w:r>
    </w:p>
    <w:p w14:paraId="5C16EE68" w14:textId="77777777" w:rsidR="00EB7619" w:rsidRPr="00634CB6" w:rsidRDefault="00EB7619" w:rsidP="00EB7619">
      <w:pPr>
        <w:tabs>
          <w:tab w:val="left" w:pos="720"/>
          <w:tab w:val="left" w:pos="2244"/>
        </w:tabs>
        <w:spacing w:after="0" w:line="260" w:lineRule="atLeast"/>
        <w:ind w:left="720" w:hanging="720"/>
        <w:jc w:val="both"/>
        <w:rPr>
          <w:rFonts w:ascii="Palatino Linotype" w:hAnsi="Palatino Linotype"/>
          <w:szCs w:val="24"/>
        </w:rPr>
      </w:pPr>
      <w:proofErr w:type="spellStart"/>
      <w:r w:rsidRPr="00634CB6">
        <w:rPr>
          <w:rFonts w:ascii="Palatino Linotype" w:hAnsi="Palatino Linotype"/>
          <w:szCs w:val="24"/>
        </w:rPr>
        <w:t>Baidan</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Nashruddin</w:t>
      </w:r>
      <w:proofErr w:type="spellEnd"/>
      <w:r w:rsidRPr="00634CB6">
        <w:rPr>
          <w:rFonts w:ascii="Palatino Linotype" w:hAnsi="Palatino Linotype"/>
          <w:szCs w:val="24"/>
        </w:rPr>
        <w:t xml:space="preserve"> dan </w:t>
      </w:r>
      <w:proofErr w:type="spellStart"/>
      <w:r w:rsidRPr="00634CB6">
        <w:rPr>
          <w:rFonts w:ascii="Palatino Linotype" w:hAnsi="Palatino Linotype"/>
          <w:szCs w:val="24"/>
        </w:rPr>
        <w:t>Erwati</w:t>
      </w:r>
      <w:proofErr w:type="spellEnd"/>
      <w:r w:rsidRPr="00634CB6">
        <w:rPr>
          <w:rFonts w:ascii="Palatino Linotype" w:hAnsi="Palatino Linotype"/>
          <w:szCs w:val="24"/>
        </w:rPr>
        <w:t xml:space="preserve"> Aziz. 2006</w:t>
      </w:r>
      <w:r w:rsidRPr="00634CB6">
        <w:rPr>
          <w:rFonts w:ascii="Palatino Linotype" w:hAnsi="Palatino Linotype"/>
          <w:i/>
          <w:iCs/>
          <w:szCs w:val="24"/>
        </w:rPr>
        <w:t xml:space="preserve">. </w:t>
      </w:r>
      <w:proofErr w:type="spellStart"/>
      <w:r w:rsidRPr="00634CB6">
        <w:rPr>
          <w:rFonts w:ascii="Palatino Linotype" w:hAnsi="Palatino Linotype"/>
          <w:i/>
          <w:iCs/>
          <w:szCs w:val="24"/>
        </w:rPr>
        <w:t>Metodologi</w:t>
      </w:r>
      <w:proofErr w:type="spellEnd"/>
      <w:r w:rsidRPr="00634CB6">
        <w:rPr>
          <w:rFonts w:ascii="Palatino Linotype" w:hAnsi="Palatino Linotype"/>
          <w:i/>
          <w:iCs/>
          <w:szCs w:val="24"/>
        </w:rPr>
        <w:t xml:space="preserve"> </w:t>
      </w:r>
      <w:proofErr w:type="spellStart"/>
      <w:r w:rsidRPr="00634CB6">
        <w:rPr>
          <w:rFonts w:ascii="Palatino Linotype" w:hAnsi="Palatino Linotype"/>
          <w:i/>
          <w:iCs/>
          <w:szCs w:val="24"/>
        </w:rPr>
        <w:t>khusus</w:t>
      </w:r>
      <w:proofErr w:type="spellEnd"/>
      <w:r w:rsidRPr="00634CB6">
        <w:rPr>
          <w:rFonts w:ascii="Palatino Linotype" w:hAnsi="Palatino Linotype"/>
          <w:i/>
          <w:iCs/>
          <w:szCs w:val="24"/>
        </w:rPr>
        <w:t xml:space="preserve"> Penelitian Tafsir.</w:t>
      </w:r>
      <w:r w:rsidRPr="00634CB6">
        <w:rPr>
          <w:rFonts w:ascii="Palatino Linotype" w:hAnsi="Palatino Linotype"/>
          <w:szCs w:val="24"/>
        </w:rPr>
        <w:t xml:space="preserve"> Yogyakarta: Pustaka </w:t>
      </w:r>
      <w:proofErr w:type="spellStart"/>
      <w:r w:rsidRPr="00634CB6">
        <w:rPr>
          <w:rFonts w:ascii="Palatino Linotype" w:hAnsi="Palatino Linotype"/>
          <w:szCs w:val="24"/>
        </w:rPr>
        <w:t>Pelajar</w:t>
      </w:r>
      <w:proofErr w:type="spellEnd"/>
      <w:r w:rsidRPr="00634CB6">
        <w:rPr>
          <w:rFonts w:ascii="Palatino Linotype" w:hAnsi="Palatino Linotype"/>
          <w:szCs w:val="24"/>
        </w:rPr>
        <w:t>).</w:t>
      </w:r>
    </w:p>
    <w:p w14:paraId="76C4EF0F" w14:textId="77777777" w:rsidR="00EB7619" w:rsidRPr="00634CB6" w:rsidRDefault="00EB7619" w:rsidP="00EB7619">
      <w:pPr>
        <w:tabs>
          <w:tab w:val="left" w:pos="720"/>
          <w:tab w:val="left" w:pos="2244"/>
        </w:tabs>
        <w:spacing w:after="0" w:line="260" w:lineRule="atLeast"/>
        <w:ind w:left="720" w:hanging="720"/>
        <w:jc w:val="both"/>
        <w:rPr>
          <w:rFonts w:ascii="Palatino Linotype" w:hAnsi="Palatino Linotype"/>
          <w:szCs w:val="24"/>
        </w:rPr>
      </w:pPr>
      <w:r w:rsidRPr="00634CB6">
        <w:rPr>
          <w:rFonts w:ascii="Palatino Linotype" w:hAnsi="Palatino Linotype"/>
          <w:szCs w:val="24"/>
        </w:rPr>
        <w:t xml:space="preserve">Hamim, </w:t>
      </w:r>
      <w:proofErr w:type="spellStart"/>
      <w:r w:rsidRPr="00634CB6">
        <w:rPr>
          <w:rFonts w:ascii="Palatino Linotype" w:hAnsi="Palatino Linotype"/>
          <w:szCs w:val="24"/>
        </w:rPr>
        <w:t>Thoha</w:t>
      </w:r>
      <w:proofErr w:type="spellEnd"/>
      <w:r w:rsidRPr="00634CB6">
        <w:rPr>
          <w:rFonts w:ascii="Palatino Linotype" w:hAnsi="Palatino Linotype"/>
          <w:szCs w:val="24"/>
        </w:rPr>
        <w:t xml:space="preserve">, </w:t>
      </w:r>
      <w:proofErr w:type="spellStart"/>
      <w:r w:rsidRPr="00634CB6">
        <w:rPr>
          <w:rFonts w:ascii="Palatino Linotype" w:hAnsi="Palatino Linotype"/>
          <w:szCs w:val="24"/>
        </w:rPr>
        <w:t>dkk</w:t>
      </w:r>
      <w:proofErr w:type="spellEnd"/>
      <w:r w:rsidRPr="00634CB6">
        <w:rPr>
          <w:rFonts w:ascii="Palatino Linotype" w:hAnsi="Palatino Linotype"/>
          <w:szCs w:val="24"/>
        </w:rPr>
        <w:t>. 2007</w:t>
      </w:r>
      <w:r w:rsidRPr="00634CB6">
        <w:rPr>
          <w:rFonts w:ascii="Palatino Linotype" w:hAnsi="Palatino Linotype"/>
          <w:i/>
          <w:iCs/>
          <w:szCs w:val="24"/>
        </w:rPr>
        <w:t xml:space="preserve">.  </w:t>
      </w:r>
      <w:proofErr w:type="spellStart"/>
      <w:r w:rsidRPr="00634CB6">
        <w:rPr>
          <w:rFonts w:ascii="Palatino Linotype" w:hAnsi="Palatino Linotype"/>
          <w:i/>
          <w:iCs/>
          <w:szCs w:val="24"/>
        </w:rPr>
        <w:t>Resolusi</w:t>
      </w:r>
      <w:proofErr w:type="spellEnd"/>
      <w:r w:rsidRPr="00634CB6">
        <w:rPr>
          <w:rFonts w:ascii="Palatino Linotype" w:hAnsi="Palatino Linotype"/>
          <w:i/>
          <w:iCs/>
          <w:szCs w:val="24"/>
        </w:rPr>
        <w:t xml:space="preserve"> </w:t>
      </w:r>
      <w:proofErr w:type="spellStart"/>
      <w:r w:rsidRPr="00634CB6">
        <w:rPr>
          <w:rFonts w:ascii="Palatino Linotype" w:hAnsi="Palatino Linotype"/>
          <w:i/>
          <w:iCs/>
          <w:szCs w:val="24"/>
        </w:rPr>
        <w:t>Konflik</w:t>
      </w:r>
      <w:proofErr w:type="spellEnd"/>
      <w:r w:rsidRPr="00634CB6">
        <w:rPr>
          <w:rFonts w:ascii="Palatino Linotype" w:hAnsi="Palatino Linotype"/>
          <w:i/>
          <w:iCs/>
          <w:szCs w:val="24"/>
        </w:rPr>
        <w:t xml:space="preserve"> Islam Indonesia.</w:t>
      </w:r>
      <w:r w:rsidRPr="00634CB6">
        <w:rPr>
          <w:rFonts w:ascii="Palatino Linotype" w:hAnsi="Palatino Linotype"/>
          <w:szCs w:val="24"/>
        </w:rPr>
        <w:t xml:space="preserve"> Surabaya: PT </w:t>
      </w:r>
      <w:proofErr w:type="spellStart"/>
      <w:r w:rsidRPr="00634CB6">
        <w:rPr>
          <w:rFonts w:ascii="Palatino Linotype" w:hAnsi="Palatino Linotype"/>
          <w:szCs w:val="24"/>
        </w:rPr>
        <w:t>LkiS</w:t>
      </w:r>
      <w:proofErr w:type="spellEnd"/>
      <w:r w:rsidRPr="00634CB6">
        <w:rPr>
          <w:rFonts w:ascii="Palatino Linotype" w:hAnsi="Palatino Linotype"/>
          <w:szCs w:val="24"/>
        </w:rPr>
        <w:t xml:space="preserve"> Pelangi Aksara.</w:t>
      </w:r>
    </w:p>
    <w:p w14:paraId="7C140623" w14:textId="77777777" w:rsidR="00EB7619" w:rsidRPr="00634CB6" w:rsidRDefault="00EB7619" w:rsidP="00EB7619">
      <w:pPr>
        <w:tabs>
          <w:tab w:val="left" w:pos="720"/>
          <w:tab w:val="left" w:pos="2244"/>
        </w:tabs>
        <w:spacing w:after="0" w:line="260" w:lineRule="atLeast"/>
        <w:ind w:left="720" w:hanging="720"/>
        <w:jc w:val="both"/>
        <w:rPr>
          <w:rFonts w:ascii="Palatino Linotype" w:hAnsi="Palatino Linotype"/>
          <w:i/>
          <w:iCs/>
          <w:szCs w:val="24"/>
        </w:rPr>
      </w:pPr>
      <w:r w:rsidRPr="00634CB6">
        <w:rPr>
          <w:rFonts w:ascii="Palatino Linotype" w:hAnsi="Palatino Linotype"/>
          <w:szCs w:val="24"/>
        </w:rPr>
        <w:t>https://id.m.wikipedia.org/wiki/</w:t>
      </w:r>
      <w:r w:rsidRPr="00634CB6">
        <w:rPr>
          <w:rFonts w:ascii="Palatino Linotype" w:hAnsi="Palatino Linotype"/>
          <w:i/>
          <w:iCs/>
          <w:szCs w:val="24"/>
        </w:rPr>
        <w:t>Surah Al-Anfal</w:t>
      </w:r>
    </w:p>
    <w:p w14:paraId="273C57F0" w14:textId="77777777" w:rsidR="00EB7619" w:rsidRPr="00634CB6" w:rsidRDefault="00EB7619" w:rsidP="00EB7619">
      <w:pPr>
        <w:tabs>
          <w:tab w:val="left" w:pos="720"/>
          <w:tab w:val="left" w:pos="2244"/>
        </w:tabs>
        <w:spacing w:after="0" w:line="260" w:lineRule="atLeast"/>
        <w:ind w:left="720" w:hanging="720"/>
        <w:jc w:val="both"/>
        <w:rPr>
          <w:rFonts w:ascii="Palatino Linotype" w:hAnsi="Palatino Linotype"/>
          <w:szCs w:val="24"/>
        </w:rPr>
      </w:pPr>
      <w:r w:rsidRPr="00634CB6">
        <w:rPr>
          <w:rFonts w:ascii="Palatino Linotype" w:hAnsi="Palatino Linotype"/>
          <w:szCs w:val="24"/>
        </w:rPr>
        <w:t xml:space="preserve">Quran.com-Indonesia. (n.d.). </w:t>
      </w:r>
      <w:r w:rsidRPr="00634CB6">
        <w:rPr>
          <w:rFonts w:ascii="Palatino Linotype" w:hAnsi="Palatino Linotype"/>
          <w:i/>
          <w:iCs/>
          <w:szCs w:val="24"/>
        </w:rPr>
        <w:t xml:space="preserve">QS. Al-Anfal </w:t>
      </w:r>
      <w:proofErr w:type="spellStart"/>
      <w:r w:rsidRPr="00634CB6">
        <w:rPr>
          <w:rFonts w:ascii="Palatino Linotype" w:hAnsi="Palatino Linotype"/>
          <w:i/>
          <w:iCs/>
          <w:szCs w:val="24"/>
        </w:rPr>
        <w:t>ayat</w:t>
      </w:r>
      <w:proofErr w:type="spellEnd"/>
      <w:r w:rsidRPr="00634CB6">
        <w:rPr>
          <w:rFonts w:ascii="Palatino Linotype" w:hAnsi="Palatino Linotype"/>
          <w:i/>
          <w:iCs/>
          <w:szCs w:val="24"/>
        </w:rPr>
        <w:t xml:space="preserve"> 39</w:t>
      </w:r>
      <w:r w:rsidRPr="00634CB6">
        <w:rPr>
          <w:rFonts w:ascii="Palatino Linotype" w:hAnsi="Palatino Linotype"/>
          <w:szCs w:val="24"/>
        </w:rPr>
        <w:t xml:space="preserve">. Retrieved from </w:t>
      </w:r>
      <w:hyperlink r:id="rId11" w:history="1">
        <w:r w:rsidRPr="00634CB6">
          <w:rPr>
            <w:rStyle w:val="Hyperlink"/>
            <w:rFonts w:ascii="Palatino Linotype" w:hAnsi="Palatino Linotype"/>
            <w:szCs w:val="24"/>
          </w:rPr>
          <w:t>https://quran.com/id/8/39</w:t>
        </w:r>
      </w:hyperlink>
    </w:p>
    <w:p w14:paraId="51066954" w14:textId="77777777" w:rsidR="00EB7619" w:rsidRPr="00634CB6" w:rsidRDefault="00EB7619" w:rsidP="00EB7619">
      <w:pPr>
        <w:tabs>
          <w:tab w:val="left" w:pos="720"/>
          <w:tab w:val="left" w:pos="2244"/>
        </w:tabs>
        <w:spacing w:after="0" w:line="260" w:lineRule="atLeast"/>
        <w:ind w:left="720" w:hanging="720"/>
        <w:jc w:val="both"/>
        <w:rPr>
          <w:rFonts w:ascii="Palatino Linotype" w:hAnsi="Palatino Linotype"/>
          <w:i/>
          <w:iCs/>
          <w:szCs w:val="24"/>
        </w:rPr>
      </w:pPr>
      <w:r w:rsidRPr="00634CB6">
        <w:rPr>
          <w:rFonts w:ascii="Palatino Linotype" w:hAnsi="Palatino Linotype"/>
          <w:i/>
          <w:iCs/>
          <w:szCs w:val="24"/>
        </w:rPr>
        <w:t>Tafsir Quraish Shihab</w:t>
      </w:r>
    </w:p>
    <w:p w14:paraId="7E039EDE" w14:textId="77777777" w:rsidR="00EB7619" w:rsidRPr="00634CB6" w:rsidRDefault="00EB7619" w:rsidP="00EB7619">
      <w:pPr>
        <w:tabs>
          <w:tab w:val="left" w:pos="720"/>
          <w:tab w:val="left" w:pos="2244"/>
        </w:tabs>
        <w:spacing w:after="0" w:line="260" w:lineRule="atLeast"/>
        <w:ind w:left="720" w:hanging="720"/>
        <w:jc w:val="both"/>
        <w:rPr>
          <w:rFonts w:ascii="Palatino Linotype" w:hAnsi="Palatino Linotype"/>
          <w:szCs w:val="24"/>
        </w:rPr>
      </w:pPr>
      <w:r w:rsidRPr="00634CB6">
        <w:rPr>
          <w:rFonts w:ascii="Palatino Linotype" w:hAnsi="Palatino Linotype"/>
          <w:i/>
          <w:iCs/>
          <w:szCs w:val="24"/>
        </w:rPr>
        <w:t>Tafsir Al</w:t>
      </w:r>
      <w:proofErr w:type="gramStart"/>
      <w:r w:rsidRPr="00634CB6">
        <w:rPr>
          <w:rFonts w:ascii="Palatino Linotype" w:hAnsi="Palatino Linotype"/>
          <w:i/>
          <w:iCs/>
          <w:szCs w:val="24"/>
        </w:rPr>
        <w:t xml:space="preserve">-  </w:t>
      </w:r>
      <w:proofErr w:type="spellStart"/>
      <w:r w:rsidRPr="00634CB6">
        <w:rPr>
          <w:rFonts w:ascii="Palatino Linotype" w:hAnsi="Palatino Linotype"/>
          <w:i/>
          <w:iCs/>
          <w:szCs w:val="24"/>
        </w:rPr>
        <w:t>Maraghi</w:t>
      </w:r>
      <w:proofErr w:type="spellEnd"/>
      <w:proofErr w:type="gramEnd"/>
      <w:r w:rsidRPr="00634CB6">
        <w:rPr>
          <w:rFonts w:ascii="Palatino Linotype" w:hAnsi="Palatino Linotype"/>
          <w:i/>
          <w:iCs/>
          <w:szCs w:val="24"/>
        </w:rPr>
        <w:t xml:space="preserve"> Jilid 9 </w:t>
      </w:r>
      <w:r w:rsidRPr="00634CB6">
        <w:rPr>
          <w:rFonts w:ascii="Palatino Linotype" w:hAnsi="Palatino Linotype"/>
          <w:szCs w:val="24"/>
        </w:rPr>
        <w:t xml:space="preserve">Oleh Ahmad </w:t>
      </w:r>
      <w:proofErr w:type="spellStart"/>
      <w:r w:rsidRPr="00634CB6">
        <w:rPr>
          <w:rFonts w:ascii="Palatino Linotype" w:hAnsi="Palatino Linotype"/>
          <w:szCs w:val="24"/>
        </w:rPr>
        <w:t>Mushthafa</w:t>
      </w:r>
      <w:proofErr w:type="spellEnd"/>
      <w:r w:rsidRPr="00634CB6">
        <w:rPr>
          <w:rFonts w:ascii="Palatino Linotype" w:hAnsi="Palatino Linotype"/>
          <w:szCs w:val="24"/>
        </w:rPr>
        <w:t xml:space="preserve"> Al- </w:t>
      </w:r>
      <w:proofErr w:type="spellStart"/>
      <w:r w:rsidRPr="00634CB6">
        <w:rPr>
          <w:rFonts w:ascii="Palatino Linotype" w:hAnsi="Palatino Linotype"/>
          <w:szCs w:val="24"/>
        </w:rPr>
        <w:t>Maraghi</w:t>
      </w:r>
      <w:proofErr w:type="spellEnd"/>
      <w:r w:rsidRPr="00634CB6">
        <w:rPr>
          <w:rFonts w:ascii="Palatino Linotype" w:hAnsi="Palatino Linotype"/>
          <w:szCs w:val="24"/>
        </w:rPr>
        <w:t xml:space="preserve"> </w:t>
      </w:r>
    </w:p>
    <w:p w14:paraId="6BF2A54E" w14:textId="77777777" w:rsidR="00EB7619" w:rsidRPr="00634CB6" w:rsidRDefault="00EB7619" w:rsidP="00EB7619">
      <w:pPr>
        <w:tabs>
          <w:tab w:val="left" w:pos="720"/>
          <w:tab w:val="left" w:pos="2244"/>
        </w:tabs>
        <w:spacing w:after="0" w:line="260" w:lineRule="atLeast"/>
        <w:ind w:left="720" w:hanging="720"/>
        <w:rPr>
          <w:rFonts w:ascii="Palatino Linotype" w:hAnsi="Palatino Linotype"/>
          <w:szCs w:val="24"/>
        </w:rPr>
      </w:pPr>
    </w:p>
    <w:p w14:paraId="3BD00086" w14:textId="77777777" w:rsidR="009166D8" w:rsidRPr="00634CB6" w:rsidRDefault="009166D8" w:rsidP="009166D8">
      <w:pPr>
        <w:tabs>
          <w:tab w:val="left" w:pos="720"/>
          <w:tab w:val="left" w:pos="2244"/>
        </w:tabs>
        <w:spacing w:after="0" w:line="260" w:lineRule="atLeast"/>
        <w:ind w:left="720" w:hanging="720"/>
        <w:rPr>
          <w:rFonts w:ascii="Palatino Linotype" w:hAnsi="Palatino Linotype"/>
          <w:szCs w:val="24"/>
        </w:rPr>
      </w:pPr>
    </w:p>
    <w:p w14:paraId="6CE1BFD9" w14:textId="329E6E71" w:rsidR="009747BE" w:rsidRPr="00C276DF" w:rsidRDefault="009747BE" w:rsidP="009166D8">
      <w:pPr>
        <w:spacing w:before="240" w:after="0" w:line="240" w:lineRule="auto"/>
        <w:ind w:firstLine="11"/>
        <w:jc w:val="both"/>
        <w:rPr>
          <w:szCs w:val="24"/>
          <w:lang w:val="id-ID"/>
        </w:rPr>
      </w:pPr>
    </w:p>
    <w:sectPr w:rsidR="009747BE" w:rsidRPr="00C276DF" w:rsidSect="0076290C">
      <w:headerReference w:type="even" r:id="rId12"/>
      <w:headerReference w:type="default" r:id="rId13"/>
      <w:pgSz w:w="12240" w:h="15840"/>
      <w:pgMar w:top="1440" w:right="1440" w:bottom="1440" w:left="1440" w:header="720" w:footer="720" w:gutter="0"/>
      <w:pgNumType w:start="4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CD2F" w14:textId="77777777" w:rsidR="00CE2A2B" w:rsidRDefault="00CE2A2B" w:rsidP="00361EA7">
      <w:pPr>
        <w:spacing w:after="0" w:line="240" w:lineRule="auto"/>
      </w:pPr>
      <w:r>
        <w:separator/>
      </w:r>
    </w:p>
  </w:endnote>
  <w:endnote w:type="continuationSeparator" w:id="0">
    <w:p w14:paraId="673E93C5" w14:textId="77777777" w:rsidR="00CE2A2B" w:rsidRDefault="00CE2A2B" w:rsidP="0036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A0C0" w14:textId="77777777" w:rsidR="00CE2A2B" w:rsidRDefault="00CE2A2B" w:rsidP="00361EA7">
      <w:pPr>
        <w:spacing w:after="0" w:line="240" w:lineRule="auto"/>
      </w:pPr>
      <w:r>
        <w:separator/>
      </w:r>
    </w:p>
  </w:footnote>
  <w:footnote w:type="continuationSeparator" w:id="0">
    <w:p w14:paraId="1EAD054B" w14:textId="77777777" w:rsidR="00CE2A2B" w:rsidRDefault="00CE2A2B" w:rsidP="00361EA7">
      <w:pPr>
        <w:spacing w:after="0" w:line="240" w:lineRule="auto"/>
      </w:pPr>
      <w:r>
        <w:continuationSeparator/>
      </w:r>
    </w:p>
  </w:footnote>
  <w:footnote w:id="1">
    <w:p w14:paraId="448C2A6D" w14:textId="77777777" w:rsidR="009166D8" w:rsidRPr="00E8420E" w:rsidRDefault="009166D8" w:rsidP="009166D8">
      <w:pPr>
        <w:pStyle w:val="FootnoteText"/>
        <w:rPr>
          <w:rFonts w:ascii="Times New Roman" w:hAnsi="Times New Roman" w:cs="Times New Roman"/>
          <w:lang w:val="en-US"/>
        </w:rPr>
      </w:pPr>
      <w:r>
        <w:rPr>
          <w:rStyle w:val="FootnoteReference"/>
        </w:rPr>
        <w:footnoteRef/>
      </w:r>
      <w:r>
        <w:t xml:space="preserve"> </w:t>
      </w:r>
      <w:r w:rsidRPr="00E8420E">
        <w:rPr>
          <w:rFonts w:ascii="Times New Roman" w:hAnsi="Times New Roman" w:cs="Times New Roman"/>
        </w:rPr>
        <w:t>https://demakbicara.pikiran-rakyat.com/</w:t>
      </w:r>
    </w:p>
  </w:footnote>
  <w:footnote w:id="2">
    <w:p w14:paraId="50446812" w14:textId="77777777" w:rsidR="009166D8" w:rsidRPr="00E8420E" w:rsidRDefault="009166D8" w:rsidP="009166D8">
      <w:pPr>
        <w:pStyle w:val="FootnoteText"/>
        <w:rPr>
          <w:rFonts w:ascii="Times New Roman" w:hAnsi="Times New Roman" w:cs="Times New Roman"/>
          <w:lang w:val="en-US"/>
        </w:rPr>
      </w:pPr>
      <w:r w:rsidRPr="00E8420E">
        <w:rPr>
          <w:rStyle w:val="FootnoteReference"/>
          <w:rFonts w:ascii="Times New Roman" w:hAnsi="Times New Roman" w:cs="Times New Roman"/>
        </w:rPr>
        <w:footnoteRef/>
      </w:r>
      <w:r w:rsidRPr="00E8420E">
        <w:rPr>
          <w:rFonts w:ascii="Times New Roman" w:hAnsi="Times New Roman" w:cs="Times New Roman"/>
        </w:rPr>
        <w:t xml:space="preserve"> Surat Al Anfal: </w:t>
      </w:r>
      <w:proofErr w:type="spellStart"/>
      <w:r w:rsidRPr="00E8420E">
        <w:rPr>
          <w:rFonts w:ascii="Times New Roman" w:hAnsi="Times New Roman" w:cs="Times New Roman"/>
        </w:rPr>
        <w:t>Jumlah</w:t>
      </w:r>
      <w:proofErr w:type="spellEnd"/>
      <w:r w:rsidRPr="00E8420E">
        <w:rPr>
          <w:rFonts w:ascii="Times New Roman" w:hAnsi="Times New Roman" w:cs="Times New Roman"/>
        </w:rPr>
        <w:t xml:space="preserve"> Ayat Dan Isi </w:t>
      </w:r>
      <w:proofErr w:type="spellStart"/>
      <w:r w:rsidRPr="00E8420E">
        <w:rPr>
          <w:rFonts w:ascii="Times New Roman" w:hAnsi="Times New Roman" w:cs="Times New Roman"/>
        </w:rPr>
        <w:t>Kandungannya</w:t>
      </w:r>
      <w:proofErr w:type="spellEnd"/>
      <w:r w:rsidRPr="00E8420E">
        <w:rPr>
          <w:rFonts w:ascii="Times New Roman" w:hAnsi="Times New Roman" w:cs="Times New Roman"/>
        </w:rPr>
        <w:t xml:space="preserve">’ &lt;https://news.detik.com/berita/d-5558502/surat-al-anfal-jumlah-ayat-dan-isi-kandungannya&gt; </w:t>
      </w:r>
    </w:p>
  </w:footnote>
  <w:footnote w:id="3">
    <w:p w14:paraId="6B595786" w14:textId="77777777" w:rsidR="009166D8" w:rsidRPr="00E8420E" w:rsidRDefault="009166D8" w:rsidP="009166D8">
      <w:pPr>
        <w:pStyle w:val="FootnoteText"/>
        <w:rPr>
          <w:rFonts w:ascii="Times New Roman" w:hAnsi="Times New Roman" w:cs="Times New Roman"/>
          <w:lang w:val="en-US"/>
        </w:rPr>
      </w:pPr>
      <w:r w:rsidRPr="00E8420E">
        <w:rPr>
          <w:rStyle w:val="FootnoteReference"/>
          <w:rFonts w:ascii="Times New Roman" w:hAnsi="Times New Roman" w:cs="Times New Roman"/>
        </w:rPr>
        <w:footnoteRef/>
      </w:r>
      <w:r w:rsidRPr="00E8420E">
        <w:rPr>
          <w:rFonts w:ascii="Times New Roman" w:hAnsi="Times New Roman" w:cs="Times New Roman"/>
        </w:rPr>
        <w:t xml:space="preserve"> https://id.m.wikipedia.org/wiki/Surah_Al-Anfal</w:t>
      </w:r>
    </w:p>
  </w:footnote>
  <w:footnote w:id="4">
    <w:p w14:paraId="45FD1AC8" w14:textId="77777777" w:rsidR="009166D8" w:rsidRPr="00E8420E" w:rsidRDefault="009166D8" w:rsidP="009166D8">
      <w:pPr>
        <w:pStyle w:val="FootnoteText"/>
        <w:rPr>
          <w:rFonts w:ascii="Times New Roman" w:hAnsi="Times New Roman" w:cs="Times New Roman"/>
        </w:rPr>
      </w:pPr>
      <w:r w:rsidRPr="00E8420E">
        <w:rPr>
          <w:rStyle w:val="FootnoteReference"/>
          <w:i/>
          <w:iCs/>
        </w:rPr>
        <w:footnoteRef/>
      </w:r>
      <w:r w:rsidRPr="00E8420E">
        <w:rPr>
          <w:i/>
          <w:iCs/>
        </w:rPr>
        <w:t xml:space="preserve"> </w:t>
      </w:r>
      <w:proofErr w:type="spellStart"/>
      <w:r w:rsidRPr="00E8420E">
        <w:rPr>
          <w:rFonts w:ascii="Times New Roman" w:hAnsi="Times New Roman" w:cs="Times New Roman"/>
        </w:rPr>
        <w:t>Nashruddin</w:t>
      </w:r>
      <w:proofErr w:type="spellEnd"/>
      <w:r w:rsidRPr="00E8420E">
        <w:rPr>
          <w:rFonts w:ascii="Times New Roman" w:hAnsi="Times New Roman" w:cs="Times New Roman"/>
        </w:rPr>
        <w:t xml:space="preserve"> </w:t>
      </w:r>
      <w:proofErr w:type="spellStart"/>
      <w:r w:rsidRPr="00E8420E">
        <w:rPr>
          <w:rFonts w:ascii="Times New Roman" w:hAnsi="Times New Roman" w:cs="Times New Roman"/>
        </w:rPr>
        <w:t>Baidan</w:t>
      </w:r>
      <w:proofErr w:type="spellEnd"/>
      <w:r w:rsidRPr="00E8420E">
        <w:rPr>
          <w:rFonts w:ascii="Times New Roman" w:hAnsi="Times New Roman" w:cs="Times New Roman"/>
        </w:rPr>
        <w:t xml:space="preserve"> dan </w:t>
      </w:r>
      <w:proofErr w:type="spellStart"/>
      <w:r w:rsidRPr="00E8420E">
        <w:rPr>
          <w:rFonts w:ascii="Times New Roman" w:hAnsi="Times New Roman" w:cs="Times New Roman"/>
        </w:rPr>
        <w:t>Erwati</w:t>
      </w:r>
      <w:proofErr w:type="spellEnd"/>
      <w:r w:rsidRPr="00E8420E">
        <w:rPr>
          <w:rFonts w:ascii="Times New Roman" w:hAnsi="Times New Roman" w:cs="Times New Roman"/>
        </w:rPr>
        <w:t xml:space="preserve"> Aziz. 2006. </w:t>
      </w:r>
      <w:proofErr w:type="spellStart"/>
      <w:r w:rsidRPr="00E8420E">
        <w:rPr>
          <w:rFonts w:ascii="Times New Roman" w:hAnsi="Times New Roman" w:cs="Times New Roman"/>
        </w:rPr>
        <w:t>Metodologi</w:t>
      </w:r>
      <w:proofErr w:type="spellEnd"/>
      <w:r w:rsidRPr="00E8420E">
        <w:rPr>
          <w:rFonts w:ascii="Times New Roman" w:hAnsi="Times New Roman" w:cs="Times New Roman"/>
        </w:rPr>
        <w:t xml:space="preserve"> </w:t>
      </w:r>
    </w:p>
    <w:p w14:paraId="19F957D4" w14:textId="77777777" w:rsidR="009166D8" w:rsidRPr="00E8420E" w:rsidRDefault="009166D8" w:rsidP="009166D8">
      <w:pPr>
        <w:pStyle w:val="FootnoteText"/>
        <w:rPr>
          <w:rFonts w:ascii="Times New Roman" w:hAnsi="Times New Roman" w:cs="Times New Roman"/>
          <w:lang w:val="en-US"/>
        </w:rPr>
      </w:pPr>
      <w:proofErr w:type="spellStart"/>
      <w:r w:rsidRPr="00E8420E">
        <w:rPr>
          <w:rFonts w:ascii="Times New Roman" w:hAnsi="Times New Roman" w:cs="Times New Roman"/>
        </w:rPr>
        <w:t>Khusus</w:t>
      </w:r>
      <w:proofErr w:type="spellEnd"/>
      <w:r w:rsidRPr="00E8420E">
        <w:rPr>
          <w:rFonts w:ascii="Times New Roman" w:hAnsi="Times New Roman" w:cs="Times New Roman"/>
        </w:rPr>
        <w:t xml:space="preserve"> Penelitian Tafsir (Yogyakarta: Pustaka </w:t>
      </w:r>
      <w:proofErr w:type="spellStart"/>
      <w:r w:rsidRPr="00E8420E">
        <w:rPr>
          <w:rFonts w:ascii="Times New Roman" w:hAnsi="Times New Roman" w:cs="Times New Roman"/>
        </w:rPr>
        <w:t>Pelajar</w:t>
      </w:r>
      <w:proofErr w:type="spellEnd"/>
      <w:r w:rsidRPr="00E8420E">
        <w:rPr>
          <w:rFonts w:ascii="Times New Roman" w:hAnsi="Times New Roman" w:cs="Times New Roman"/>
        </w:rPr>
        <w:t>).</w:t>
      </w:r>
    </w:p>
  </w:footnote>
  <w:footnote w:id="5">
    <w:p w14:paraId="2E650EEF" w14:textId="77777777" w:rsidR="009166D8" w:rsidRPr="00E8420E" w:rsidRDefault="009166D8" w:rsidP="009166D8">
      <w:pPr>
        <w:pStyle w:val="FootnoteText"/>
        <w:rPr>
          <w:rFonts w:ascii="Times New Roman" w:hAnsi="Times New Roman" w:cs="Times New Roman"/>
          <w:lang w:val="en-US"/>
        </w:rPr>
      </w:pPr>
      <w:r w:rsidRPr="00E8420E">
        <w:rPr>
          <w:rStyle w:val="FootnoteReference"/>
          <w:rFonts w:ascii="Times New Roman" w:hAnsi="Times New Roman" w:cs="Times New Roman"/>
        </w:rPr>
        <w:footnoteRef/>
      </w:r>
      <w:r w:rsidRPr="00E8420E">
        <w:rPr>
          <w:rFonts w:ascii="Times New Roman" w:hAnsi="Times New Roman" w:cs="Times New Roman"/>
        </w:rPr>
        <w:t xml:space="preserve"> Surat Al-Anfal Ayat 39 | Tafsirq.Com’ &lt;https://tafsirq.com/8-al-anfal/ayat-39#tafsir-quraish-shihab&gt; </w:t>
      </w:r>
    </w:p>
  </w:footnote>
  <w:footnote w:id="6">
    <w:p w14:paraId="75FAA65C" w14:textId="77777777" w:rsidR="009166D8" w:rsidRPr="00E8420E" w:rsidRDefault="009166D8" w:rsidP="009166D8">
      <w:pPr>
        <w:pStyle w:val="FootnoteText"/>
        <w:rPr>
          <w:rFonts w:ascii="Times New Roman" w:hAnsi="Times New Roman" w:cs="Times New Roman"/>
          <w:lang w:val="en-US"/>
        </w:rPr>
      </w:pPr>
      <w:r>
        <w:rPr>
          <w:rStyle w:val="FootnoteReference"/>
        </w:rPr>
        <w:footnoteRef/>
      </w:r>
      <w:r>
        <w:t xml:space="preserve"> </w:t>
      </w:r>
      <w:r w:rsidRPr="00E8420E">
        <w:rPr>
          <w:rFonts w:ascii="Times New Roman" w:hAnsi="Times New Roman" w:cs="Times New Roman"/>
        </w:rPr>
        <w:t xml:space="preserve">Quran.com - Indonesia. (n.d.). QS. Al-Anfal </w:t>
      </w:r>
      <w:proofErr w:type="spellStart"/>
      <w:r w:rsidRPr="00E8420E">
        <w:rPr>
          <w:rFonts w:ascii="Times New Roman" w:hAnsi="Times New Roman" w:cs="Times New Roman"/>
        </w:rPr>
        <w:t>ayat</w:t>
      </w:r>
      <w:proofErr w:type="spellEnd"/>
      <w:r w:rsidRPr="00E8420E">
        <w:rPr>
          <w:rFonts w:ascii="Times New Roman" w:hAnsi="Times New Roman" w:cs="Times New Roman"/>
        </w:rPr>
        <w:t xml:space="preserve"> 39. Retrieved from https://quran.com/id/8/39</w:t>
      </w:r>
    </w:p>
  </w:footnote>
  <w:footnote w:id="7">
    <w:p w14:paraId="2BCD18D3" w14:textId="77777777" w:rsidR="009166D8" w:rsidRPr="00BA2445" w:rsidRDefault="009166D8" w:rsidP="009166D8">
      <w:pPr>
        <w:pStyle w:val="FootnoteText"/>
        <w:rPr>
          <w:lang w:val="en-US"/>
        </w:rPr>
      </w:pPr>
      <w:r w:rsidRPr="00E8420E">
        <w:rPr>
          <w:rStyle w:val="FootnoteReference"/>
          <w:rFonts w:ascii="Times New Roman" w:hAnsi="Times New Roman" w:cs="Times New Roman"/>
        </w:rPr>
        <w:footnoteRef/>
      </w:r>
      <w:r w:rsidRPr="00E8420E">
        <w:rPr>
          <w:rFonts w:ascii="Times New Roman" w:hAnsi="Times New Roman" w:cs="Times New Roman"/>
        </w:rPr>
        <w:t xml:space="preserve"> Abu Al-Fida' al-</w:t>
      </w:r>
      <w:proofErr w:type="spellStart"/>
      <w:r w:rsidRPr="00E8420E">
        <w:rPr>
          <w:rFonts w:ascii="Times New Roman" w:hAnsi="Times New Roman" w:cs="Times New Roman"/>
        </w:rPr>
        <w:t>Thabari</w:t>
      </w:r>
      <w:proofErr w:type="spellEnd"/>
      <w:r w:rsidRPr="00E8420E">
        <w:rPr>
          <w:rFonts w:ascii="Times New Roman" w:hAnsi="Times New Roman" w:cs="Times New Roman"/>
        </w:rPr>
        <w:t>. (1988). Tafsir Al-Qur'an Al-</w:t>
      </w:r>
      <w:proofErr w:type="spellStart"/>
      <w:r w:rsidRPr="00E8420E">
        <w:rPr>
          <w:rFonts w:ascii="Times New Roman" w:hAnsi="Times New Roman" w:cs="Times New Roman"/>
        </w:rPr>
        <w:t>Azhim</w:t>
      </w:r>
      <w:proofErr w:type="spellEnd"/>
      <w:r w:rsidRPr="00E8420E">
        <w:rPr>
          <w:rFonts w:ascii="Times New Roman" w:hAnsi="Times New Roman" w:cs="Times New Roman"/>
        </w:rPr>
        <w:t>. Beirut: Dar al-</w:t>
      </w:r>
      <w:proofErr w:type="spellStart"/>
      <w:r w:rsidRPr="00E8420E">
        <w:rPr>
          <w:rFonts w:ascii="Times New Roman" w:hAnsi="Times New Roman" w:cs="Times New Roman"/>
        </w:rPr>
        <w:t>Ma'rifah</w:t>
      </w:r>
      <w:proofErr w:type="spellEnd"/>
      <w:r w:rsidRPr="00BA2445">
        <w:t>.</w:t>
      </w:r>
    </w:p>
  </w:footnote>
  <w:footnote w:id="8">
    <w:p w14:paraId="763E24CD" w14:textId="77777777" w:rsidR="009166D8" w:rsidRPr="00E8420E" w:rsidRDefault="009166D8" w:rsidP="009166D8">
      <w:pPr>
        <w:pStyle w:val="FootnoteText"/>
        <w:rPr>
          <w:rFonts w:ascii="Times New Roman" w:hAnsi="Times New Roman" w:cs="Times New Roman"/>
          <w:lang w:val="id-ID"/>
        </w:rPr>
      </w:pPr>
      <w:r w:rsidRPr="00E8420E">
        <w:rPr>
          <w:rStyle w:val="FootnoteReference"/>
          <w:rFonts w:ascii="Times New Roman" w:hAnsi="Times New Roman" w:cs="Times New Roman"/>
        </w:rPr>
        <w:footnoteRef/>
      </w:r>
      <w:r w:rsidRPr="00E8420E">
        <w:rPr>
          <w:rFonts w:ascii="Times New Roman" w:hAnsi="Times New Roman" w:cs="Times New Roman"/>
        </w:rPr>
        <w:t xml:space="preserve"> </w:t>
      </w:r>
      <w:r w:rsidRPr="00E8420E">
        <w:rPr>
          <w:rFonts w:ascii="Times New Roman" w:hAnsi="Times New Roman" w:cs="Times New Roman"/>
          <w:lang w:val="id-ID"/>
        </w:rPr>
        <w:t>Departemen Agama RI, Al Qur’an dan Terjemahnya, 341.</w:t>
      </w:r>
    </w:p>
  </w:footnote>
  <w:footnote w:id="9">
    <w:p w14:paraId="4916B79F" w14:textId="77777777" w:rsidR="009166D8" w:rsidRPr="00E8420E" w:rsidRDefault="009166D8" w:rsidP="009166D8">
      <w:pPr>
        <w:pStyle w:val="FootnoteText"/>
        <w:rPr>
          <w:rFonts w:ascii="Times New Roman" w:hAnsi="Times New Roman" w:cs="Times New Roman"/>
          <w:lang w:val="en-US"/>
        </w:rPr>
      </w:pPr>
      <w:r w:rsidRPr="00E8420E">
        <w:rPr>
          <w:rStyle w:val="FootnoteReference"/>
          <w:rFonts w:ascii="Times New Roman" w:hAnsi="Times New Roman" w:cs="Times New Roman"/>
        </w:rPr>
        <w:footnoteRef/>
      </w:r>
      <w:r w:rsidRPr="00E8420E">
        <w:rPr>
          <w:rFonts w:ascii="Times New Roman" w:hAnsi="Times New Roman" w:cs="Times New Roman"/>
        </w:rPr>
        <w:t xml:space="preserve"> Alim.org. (n.d.). Surah Al-Anfal Ayat 39. Retrieved from https://www.alim.org/quran/surah-al-anfal/39</w:t>
      </w:r>
    </w:p>
  </w:footnote>
  <w:footnote w:id="10">
    <w:p w14:paraId="078F1F04" w14:textId="77777777" w:rsidR="009166D8" w:rsidRPr="00E8420E" w:rsidRDefault="009166D8" w:rsidP="009166D8">
      <w:pPr>
        <w:pStyle w:val="FootnoteText"/>
        <w:rPr>
          <w:rFonts w:ascii="Times New Roman" w:hAnsi="Times New Roman" w:cs="Times New Roman"/>
        </w:rPr>
      </w:pPr>
      <w:r w:rsidRPr="00E8420E">
        <w:rPr>
          <w:rStyle w:val="FootnoteReference"/>
          <w:rFonts w:ascii="Times New Roman" w:hAnsi="Times New Roman" w:cs="Times New Roman"/>
        </w:rPr>
        <w:footnoteRef/>
      </w:r>
      <w:r w:rsidRPr="00E8420E">
        <w:rPr>
          <w:rFonts w:ascii="Times New Roman" w:hAnsi="Times New Roman" w:cs="Times New Roman"/>
        </w:rPr>
        <w:t xml:space="preserve"> Deni Irawan, </w:t>
      </w:r>
      <w:proofErr w:type="spellStart"/>
      <w:r w:rsidRPr="00E8420E">
        <w:rPr>
          <w:rFonts w:ascii="Times New Roman" w:hAnsi="Times New Roman" w:cs="Times New Roman"/>
        </w:rPr>
        <w:t>Kontroversi</w:t>
      </w:r>
      <w:proofErr w:type="spellEnd"/>
      <w:r w:rsidRPr="00E8420E">
        <w:rPr>
          <w:rFonts w:ascii="Times New Roman" w:hAnsi="Times New Roman" w:cs="Times New Roman"/>
        </w:rPr>
        <w:t xml:space="preserve"> </w:t>
      </w:r>
      <w:proofErr w:type="spellStart"/>
      <w:r w:rsidRPr="00E8420E">
        <w:rPr>
          <w:rFonts w:ascii="Times New Roman" w:hAnsi="Times New Roman" w:cs="Times New Roman"/>
        </w:rPr>
        <w:t>makna</w:t>
      </w:r>
      <w:proofErr w:type="spellEnd"/>
      <w:r w:rsidRPr="00E8420E">
        <w:rPr>
          <w:rFonts w:ascii="Times New Roman" w:hAnsi="Times New Roman" w:cs="Times New Roman"/>
        </w:rPr>
        <w:t xml:space="preserve"> dan </w:t>
      </w:r>
      <w:proofErr w:type="spellStart"/>
      <w:r w:rsidRPr="00E8420E">
        <w:rPr>
          <w:rFonts w:ascii="Times New Roman" w:hAnsi="Times New Roman" w:cs="Times New Roman"/>
        </w:rPr>
        <w:t>konsep</w:t>
      </w:r>
      <w:proofErr w:type="spellEnd"/>
      <w:r w:rsidRPr="00E8420E">
        <w:rPr>
          <w:rFonts w:ascii="Times New Roman" w:hAnsi="Times New Roman" w:cs="Times New Roman"/>
        </w:rPr>
        <w:t xml:space="preserve"> jihad </w:t>
      </w:r>
      <w:proofErr w:type="spellStart"/>
      <w:r w:rsidRPr="00E8420E">
        <w:rPr>
          <w:rFonts w:ascii="Times New Roman" w:hAnsi="Times New Roman" w:cs="Times New Roman"/>
        </w:rPr>
        <w:t>dalam</w:t>
      </w:r>
      <w:proofErr w:type="spellEnd"/>
      <w:r w:rsidRPr="00E8420E">
        <w:rPr>
          <w:rFonts w:ascii="Times New Roman" w:hAnsi="Times New Roman" w:cs="Times New Roman"/>
        </w:rPr>
        <w:t xml:space="preserve"> al- Qur’an </w:t>
      </w:r>
      <w:proofErr w:type="spellStart"/>
      <w:r w:rsidRPr="00E8420E">
        <w:rPr>
          <w:rFonts w:ascii="Times New Roman" w:hAnsi="Times New Roman" w:cs="Times New Roman"/>
        </w:rPr>
        <w:t>tentang</w:t>
      </w:r>
      <w:proofErr w:type="spellEnd"/>
      <w:r w:rsidRPr="00E8420E">
        <w:rPr>
          <w:rFonts w:ascii="Times New Roman" w:hAnsi="Times New Roman" w:cs="Times New Roman"/>
        </w:rPr>
        <w:t xml:space="preserve"> </w:t>
      </w:r>
      <w:proofErr w:type="spellStart"/>
      <w:r w:rsidRPr="00E8420E">
        <w:rPr>
          <w:rFonts w:ascii="Times New Roman" w:hAnsi="Times New Roman" w:cs="Times New Roman"/>
        </w:rPr>
        <w:t>menciptakan</w:t>
      </w:r>
      <w:proofErr w:type="spellEnd"/>
      <w:r w:rsidRPr="00E8420E">
        <w:rPr>
          <w:rFonts w:ascii="Times New Roman" w:hAnsi="Times New Roman" w:cs="Times New Roman"/>
        </w:rPr>
        <w:t xml:space="preserve"> </w:t>
      </w:r>
      <w:proofErr w:type="spellStart"/>
      <w:proofErr w:type="gramStart"/>
      <w:r w:rsidRPr="00E8420E">
        <w:rPr>
          <w:rFonts w:ascii="Times New Roman" w:hAnsi="Times New Roman" w:cs="Times New Roman"/>
        </w:rPr>
        <w:t>perdamaian,Religi</w:t>
      </w:r>
      <w:proofErr w:type="spellEnd"/>
      <w:proofErr w:type="gramEnd"/>
      <w:r w:rsidRPr="00E8420E">
        <w:rPr>
          <w:rFonts w:ascii="Times New Roman" w:hAnsi="Times New Roman" w:cs="Times New Roman"/>
        </w:rPr>
        <w:t xml:space="preserve">, Vol. X, No. 1, Januari 2014, </w:t>
      </w:r>
      <w:proofErr w:type="spellStart"/>
      <w:r w:rsidRPr="00E8420E">
        <w:rPr>
          <w:rFonts w:ascii="Times New Roman" w:hAnsi="Times New Roman" w:cs="Times New Roman"/>
        </w:rPr>
        <w:t>halaman</w:t>
      </w:r>
      <w:proofErr w:type="spellEnd"/>
      <w:r w:rsidRPr="00E8420E">
        <w:rPr>
          <w:rFonts w:ascii="Times New Roman" w:hAnsi="Times New Roman" w:cs="Times New Roman"/>
          <w:lang w:val="id-ID"/>
        </w:rPr>
        <w:t xml:space="preserve"> 6.</w:t>
      </w:r>
    </w:p>
  </w:footnote>
  <w:footnote w:id="11">
    <w:p w14:paraId="18A57E2C" w14:textId="77777777" w:rsidR="009166D8" w:rsidRPr="00E8420E" w:rsidRDefault="009166D8" w:rsidP="009166D8">
      <w:pPr>
        <w:pStyle w:val="FootnoteText"/>
        <w:rPr>
          <w:rFonts w:ascii="Times New Roman" w:hAnsi="Times New Roman" w:cs="Times New Roman"/>
          <w:lang w:val="id-ID"/>
        </w:rPr>
      </w:pPr>
      <w:r>
        <w:rPr>
          <w:rStyle w:val="FootnoteReference"/>
        </w:rPr>
        <w:footnoteRef/>
      </w:r>
      <w:r>
        <w:t xml:space="preserve"> </w:t>
      </w:r>
      <w:r w:rsidRPr="00E8420E">
        <w:rPr>
          <w:rFonts w:ascii="Times New Roman" w:hAnsi="Times New Roman" w:cs="Times New Roman"/>
        </w:rPr>
        <w:t xml:space="preserve">Deni Irawan, </w:t>
      </w:r>
      <w:proofErr w:type="spellStart"/>
      <w:r w:rsidRPr="00E8420E">
        <w:rPr>
          <w:rFonts w:ascii="Times New Roman" w:hAnsi="Times New Roman" w:cs="Times New Roman"/>
        </w:rPr>
        <w:t>Kontroversi</w:t>
      </w:r>
      <w:proofErr w:type="spellEnd"/>
      <w:r w:rsidRPr="00E8420E">
        <w:rPr>
          <w:rFonts w:ascii="Times New Roman" w:hAnsi="Times New Roman" w:cs="Times New Roman"/>
        </w:rPr>
        <w:t xml:space="preserve"> </w:t>
      </w:r>
      <w:proofErr w:type="spellStart"/>
      <w:r w:rsidRPr="00E8420E">
        <w:rPr>
          <w:rFonts w:ascii="Times New Roman" w:hAnsi="Times New Roman" w:cs="Times New Roman"/>
        </w:rPr>
        <w:t>makna</w:t>
      </w:r>
      <w:proofErr w:type="spellEnd"/>
      <w:r w:rsidRPr="00E8420E">
        <w:rPr>
          <w:rFonts w:ascii="Times New Roman" w:hAnsi="Times New Roman" w:cs="Times New Roman"/>
        </w:rPr>
        <w:t xml:space="preserve"> dan </w:t>
      </w:r>
      <w:proofErr w:type="spellStart"/>
      <w:r w:rsidRPr="00E8420E">
        <w:rPr>
          <w:rFonts w:ascii="Times New Roman" w:hAnsi="Times New Roman" w:cs="Times New Roman"/>
        </w:rPr>
        <w:t>konsep</w:t>
      </w:r>
      <w:proofErr w:type="spellEnd"/>
      <w:r w:rsidRPr="00E8420E">
        <w:rPr>
          <w:rFonts w:ascii="Times New Roman" w:hAnsi="Times New Roman" w:cs="Times New Roman"/>
        </w:rPr>
        <w:t xml:space="preserve"> jihad </w:t>
      </w:r>
      <w:proofErr w:type="spellStart"/>
      <w:r w:rsidRPr="00E8420E">
        <w:rPr>
          <w:rFonts w:ascii="Times New Roman" w:hAnsi="Times New Roman" w:cs="Times New Roman"/>
        </w:rPr>
        <w:t>dalam</w:t>
      </w:r>
      <w:proofErr w:type="spellEnd"/>
      <w:r w:rsidRPr="00E8420E">
        <w:rPr>
          <w:rFonts w:ascii="Times New Roman" w:hAnsi="Times New Roman" w:cs="Times New Roman"/>
        </w:rPr>
        <w:t xml:space="preserve"> al- Qur’an </w:t>
      </w:r>
      <w:proofErr w:type="spellStart"/>
      <w:r w:rsidRPr="00E8420E">
        <w:rPr>
          <w:rFonts w:ascii="Times New Roman" w:hAnsi="Times New Roman" w:cs="Times New Roman"/>
        </w:rPr>
        <w:t>tentang</w:t>
      </w:r>
      <w:proofErr w:type="spellEnd"/>
      <w:r w:rsidRPr="00E8420E">
        <w:rPr>
          <w:rFonts w:ascii="Times New Roman" w:hAnsi="Times New Roman" w:cs="Times New Roman"/>
        </w:rPr>
        <w:t xml:space="preserve"> </w:t>
      </w:r>
      <w:proofErr w:type="spellStart"/>
      <w:r w:rsidRPr="00E8420E">
        <w:rPr>
          <w:rFonts w:ascii="Times New Roman" w:hAnsi="Times New Roman" w:cs="Times New Roman"/>
        </w:rPr>
        <w:t>menciptakan</w:t>
      </w:r>
      <w:proofErr w:type="spellEnd"/>
      <w:r w:rsidRPr="00E8420E">
        <w:rPr>
          <w:rFonts w:ascii="Times New Roman" w:hAnsi="Times New Roman" w:cs="Times New Roman"/>
        </w:rPr>
        <w:t xml:space="preserve"> </w:t>
      </w:r>
      <w:proofErr w:type="spellStart"/>
      <w:proofErr w:type="gramStart"/>
      <w:r w:rsidRPr="00E8420E">
        <w:rPr>
          <w:rFonts w:ascii="Times New Roman" w:hAnsi="Times New Roman" w:cs="Times New Roman"/>
        </w:rPr>
        <w:t>perdamaian,Religi</w:t>
      </w:r>
      <w:proofErr w:type="spellEnd"/>
      <w:proofErr w:type="gramEnd"/>
      <w:r w:rsidRPr="00E8420E">
        <w:rPr>
          <w:rFonts w:ascii="Times New Roman" w:hAnsi="Times New Roman" w:cs="Times New Roman"/>
        </w:rPr>
        <w:t xml:space="preserve">, Vol. X, No. 1, Januari 2014, </w:t>
      </w:r>
      <w:proofErr w:type="spellStart"/>
      <w:r w:rsidRPr="00E8420E">
        <w:rPr>
          <w:rFonts w:ascii="Times New Roman" w:hAnsi="Times New Roman" w:cs="Times New Roman"/>
        </w:rPr>
        <w:t>halaman</w:t>
      </w:r>
      <w:proofErr w:type="spellEnd"/>
      <w:r w:rsidRPr="00E8420E">
        <w:rPr>
          <w:rFonts w:ascii="Times New Roman" w:hAnsi="Times New Roman" w:cs="Times New Roman"/>
        </w:rPr>
        <w:t xml:space="preserve">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2560B2" w14:paraId="59DEA30E" w14:textId="77777777">
      <w:tc>
        <w:tcPr>
          <w:tcW w:w="1152" w:type="dxa"/>
        </w:tcPr>
        <w:p w14:paraId="5A2893F9" w14:textId="77777777" w:rsidR="002560B2" w:rsidRDefault="002560B2">
          <w:pPr>
            <w:pStyle w:val="Header"/>
            <w:jc w:val="right"/>
            <w:rPr>
              <w:b/>
              <w:bCs/>
            </w:rPr>
          </w:pPr>
          <w:r>
            <w:fldChar w:fldCharType="begin"/>
          </w:r>
          <w:r>
            <w:instrText xml:space="preserve"> PAGE   \* MERGEFORMAT </w:instrText>
          </w:r>
          <w:r>
            <w:fldChar w:fldCharType="separate"/>
          </w:r>
          <w:r w:rsidR="003D4483">
            <w:rPr>
              <w:noProof/>
            </w:rPr>
            <w:t>2</w:t>
          </w:r>
          <w:r>
            <w:rPr>
              <w:noProof/>
            </w:rPr>
            <w:fldChar w:fldCharType="end"/>
          </w:r>
        </w:p>
      </w:tc>
      <w:tc>
        <w:tcPr>
          <w:tcW w:w="0" w:type="auto"/>
          <w:noWrap/>
        </w:tcPr>
        <w:p w14:paraId="61C190D8" w14:textId="15453F93" w:rsidR="002560B2" w:rsidRPr="002560B2" w:rsidRDefault="002560B2" w:rsidP="00FB767D">
          <w:pPr>
            <w:pStyle w:val="Header"/>
            <w:rPr>
              <w:b/>
              <w:bCs/>
              <w:sz w:val="20"/>
              <w:szCs w:val="20"/>
            </w:rPr>
          </w:pPr>
          <w:proofErr w:type="gramStart"/>
          <w:r w:rsidRPr="002560B2">
            <w:rPr>
              <w:sz w:val="20"/>
              <w:szCs w:val="20"/>
            </w:rPr>
            <w:t>G</w:t>
          </w:r>
          <w:r w:rsidR="00FB767D">
            <w:rPr>
              <w:sz w:val="20"/>
              <w:szCs w:val="20"/>
            </w:rPr>
            <w:t>UAU</w:t>
          </w:r>
          <w:r w:rsidRPr="002560B2">
            <w:rPr>
              <w:sz w:val="20"/>
              <w:szCs w:val="20"/>
            </w:rPr>
            <w:t xml:space="preserve"> :</w:t>
          </w:r>
          <w:proofErr w:type="gramEnd"/>
          <w:r w:rsidRPr="002560B2">
            <w:rPr>
              <w:sz w:val="20"/>
              <w:szCs w:val="20"/>
            </w:rPr>
            <w:t xml:space="preserve"> </w:t>
          </w:r>
          <w:proofErr w:type="spellStart"/>
          <w:r w:rsidRPr="002560B2">
            <w:rPr>
              <w:sz w:val="20"/>
              <w:szCs w:val="20"/>
            </w:rPr>
            <w:t>Jurnal</w:t>
          </w:r>
          <w:proofErr w:type="spellEnd"/>
          <w:r w:rsidRPr="002560B2">
            <w:rPr>
              <w:sz w:val="20"/>
              <w:szCs w:val="20"/>
            </w:rPr>
            <w:t xml:space="preserve"> Pendidikan </w:t>
          </w:r>
          <w:proofErr w:type="spellStart"/>
          <w:r w:rsidRPr="002560B2">
            <w:rPr>
              <w:sz w:val="20"/>
              <w:szCs w:val="20"/>
            </w:rPr>
            <w:t>Profesi</w:t>
          </w:r>
          <w:proofErr w:type="spellEnd"/>
          <w:r w:rsidRPr="002560B2">
            <w:rPr>
              <w:sz w:val="20"/>
              <w:szCs w:val="20"/>
            </w:rPr>
            <w:t xml:space="preserve"> Guru Agama Islam Vol. 3 No.</w:t>
          </w:r>
          <w:r w:rsidR="00C276DF">
            <w:rPr>
              <w:sz w:val="20"/>
              <w:szCs w:val="20"/>
            </w:rPr>
            <w:t>4</w:t>
          </w:r>
          <w:r w:rsidRPr="002560B2">
            <w:rPr>
              <w:sz w:val="20"/>
              <w:szCs w:val="20"/>
            </w:rPr>
            <w:t>, 2023</w:t>
          </w:r>
        </w:p>
      </w:tc>
    </w:tr>
  </w:tbl>
  <w:p w14:paraId="4D224234" w14:textId="77777777" w:rsidR="00361EA7" w:rsidRPr="00E17D6D" w:rsidRDefault="00361EA7">
    <w:pPr>
      <w:pStyle w:val="Header"/>
      <w:rPr>
        <w:rFonts w:ascii="Cambria" w:hAnsi="Cambr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2560B2" w14:paraId="2A497F1A" w14:textId="77777777">
      <w:tc>
        <w:tcPr>
          <w:tcW w:w="0" w:type="auto"/>
          <w:tcBorders>
            <w:right w:val="single" w:sz="6" w:space="0" w:color="000000" w:themeColor="text1"/>
          </w:tcBorders>
        </w:tcPr>
        <w:p w14:paraId="38050B30" w14:textId="77777777" w:rsidR="00C276DF" w:rsidRPr="00C276DF" w:rsidRDefault="00C276DF" w:rsidP="00C276DF">
          <w:pPr>
            <w:pStyle w:val="ListParagraph"/>
            <w:ind w:left="0" w:firstLine="0"/>
            <w:rPr>
              <w:rFonts w:ascii="Palatino Linotype" w:hAnsi="Palatino Linotype"/>
              <w:bCs/>
              <w:sz w:val="20"/>
              <w:szCs w:val="20"/>
              <w:lang w:val="id-ID"/>
            </w:rPr>
          </w:pPr>
        </w:p>
        <w:p w14:paraId="1BA85DE9" w14:textId="1A0A4503" w:rsidR="0076290C" w:rsidRPr="0076290C" w:rsidRDefault="0076290C" w:rsidP="0076290C">
          <w:pPr>
            <w:spacing w:after="0" w:line="260" w:lineRule="atLeast"/>
            <w:jc w:val="both"/>
            <w:rPr>
              <w:rFonts w:ascii="Palatino Linotype" w:hAnsi="Palatino Linotype"/>
              <w:iCs/>
              <w:sz w:val="20"/>
              <w:szCs w:val="20"/>
            </w:rPr>
          </w:pPr>
          <w:r w:rsidRPr="0076290C">
            <w:rPr>
              <w:rFonts w:ascii="Palatino Linotype" w:hAnsi="Palatino Linotype"/>
              <w:iCs/>
              <w:sz w:val="20"/>
              <w:szCs w:val="20"/>
            </w:rPr>
            <w:t xml:space="preserve">Siti </w:t>
          </w:r>
          <w:proofErr w:type="gramStart"/>
          <w:r w:rsidRPr="0076290C">
            <w:rPr>
              <w:rFonts w:ascii="Palatino Linotype" w:hAnsi="Palatino Linotype"/>
              <w:iCs/>
              <w:sz w:val="20"/>
              <w:szCs w:val="20"/>
            </w:rPr>
            <w:t>Riani</w:t>
          </w:r>
          <w:r w:rsidRPr="0076290C">
            <w:rPr>
              <w:rFonts w:ascii="Palatino Linotype" w:hAnsi="Palatino Linotype"/>
              <w:iCs/>
              <w:sz w:val="20"/>
              <w:szCs w:val="20"/>
            </w:rPr>
            <w:t xml:space="preserve"> :</w:t>
          </w:r>
          <w:proofErr w:type="gramEnd"/>
          <w:r w:rsidRPr="0076290C">
            <w:rPr>
              <w:rFonts w:ascii="Palatino Linotype" w:hAnsi="Palatino Linotype"/>
              <w:iCs/>
              <w:sz w:val="20"/>
              <w:szCs w:val="20"/>
            </w:rPr>
            <w:t xml:space="preserve">  </w:t>
          </w:r>
          <w:proofErr w:type="spellStart"/>
          <w:r w:rsidRPr="0076290C">
            <w:rPr>
              <w:rFonts w:ascii="Palatino Linotype" w:hAnsi="Palatino Linotype"/>
              <w:sz w:val="20"/>
              <w:szCs w:val="20"/>
            </w:rPr>
            <w:t>Memahami</w:t>
          </w:r>
          <w:proofErr w:type="spellEnd"/>
          <w:r w:rsidRPr="0076290C">
            <w:rPr>
              <w:rFonts w:ascii="Palatino Linotype" w:hAnsi="Palatino Linotype"/>
              <w:sz w:val="20"/>
              <w:szCs w:val="20"/>
            </w:rPr>
            <w:t xml:space="preserve"> Tafsir dan Hikmah Di Balik al-Qur’an</w:t>
          </w:r>
          <w:r w:rsidRPr="0076290C">
            <w:rPr>
              <w:rFonts w:ascii="Palatino Linotype" w:hAnsi="Palatino Linotype"/>
              <w:sz w:val="20"/>
              <w:szCs w:val="20"/>
            </w:rPr>
            <w:t xml:space="preserve"> </w:t>
          </w:r>
          <w:r w:rsidRPr="0076290C">
            <w:rPr>
              <w:rFonts w:ascii="Palatino Linotype" w:hAnsi="Palatino Linotype"/>
              <w:sz w:val="20"/>
              <w:szCs w:val="20"/>
            </w:rPr>
            <w:t>Surah al-Anfal Ayat 39</w:t>
          </w:r>
        </w:p>
        <w:p w14:paraId="25277103" w14:textId="77777777" w:rsidR="0076290C" w:rsidRDefault="0076290C" w:rsidP="0076290C">
          <w:pPr>
            <w:spacing w:after="0" w:line="260" w:lineRule="atLeast"/>
            <w:jc w:val="center"/>
            <w:rPr>
              <w:rFonts w:ascii="Palatino Linotype" w:hAnsi="Palatino Linotype"/>
              <w:b/>
              <w:bCs/>
              <w:iCs/>
              <w:sz w:val="20"/>
              <w:szCs w:val="24"/>
            </w:rPr>
          </w:pPr>
        </w:p>
        <w:p w14:paraId="5F85B6EC" w14:textId="273D71F7" w:rsidR="002560B2" w:rsidRPr="00C1270B" w:rsidRDefault="002560B2" w:rsidP="0076290C">
          <w:pPr>
            <w:spacing w:after="0" w:line="260" w:lineRule="atLeast"/>
            <w:jc w:val="both"/>
            <w:rPr>
              <w:rFonts w:ascii="Cambria" w:hAnsi="Cambria"/>
              <w:b/>
              <w:bCs/>
              <w:sz w:val="20"/>
              <w:szCs w:val="20"/>
            </w:rPr>
          </w:pPr>
        </w:p>
      </w:tc>
      <w:tc>
        <w:tcPr>
          <w:tcW w:w="1152" w:type="dxa"/>
          <w:tcBorders>
            <w:left w:val="single" w:sz="6" w:space="0" w:color="000000" w:themeColor="text1"/>
          </w:tcBorders>
        </w:tcPr>
        <w:p w14:paraId="27C777BE" w14:textId="77777777" w:rsidR="002560B2" w:rsidRDefault="002560B2">
          <w:pPr>
            <w:pStyle w:val="Header"/>
            <w:rPr>
              <w:b/>
              <w:bCs/>
            </w:rPr>
          </w:pPr>
          <w:r>
            <w:fldChar w:fldCharType="begin"/>
          </w:r>
          <w:r>
            <w:instrText xml:space="preserve"> PAGE   \* MERGEFORMAT </w:instrText>
          </w:r>
          <w:r>
            <w:fldChar w:fldCharType="separate"/>
          </w:r>
          <w:r w:rsidR="003D4483">
            <w:rPr>
              <w:noProof/>
            </w:rPr>
            <w:t>3</w:t>
          </w:r>
          <w:r>
            <w:rPr>
              <w:noProof/>
            </w:rPr>
            <w:fldChar w:fldCharType="end"/>
          </w:r>
        </w:p>
      </w:tc>
    </w:tr>
  </w:tbl>
  <w:p w14:paraId="609DE26F" w14:textId="77777777" w:rsidR="00361EA7" w:rsidRPr="00E17D6D" w:rsidRDefault="00361EA7" w:rsidP="00E17D6D">
    <w:pPr>
      <w:pStyle w:val="Header"/>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710" w:hanging="320"/>
        <w:jc w:val="left"/>
      </w:pPr>
      <w:rPr>
        <w:rFonts w:ascii="Times New Roman" w:eastAsia="Times New Roman" w:hAnsi="Times New Roman" w:cs="Times New Roman" w:hint="default"/>
        <w:color w:val="181818"/>
        <w:spacing w:val="-1"/>
        <w:w w:val="97"/>
        <w:sz w:val="24"/>
        <w:szCs w:val="24"/>
        <w:lang w:val="id" w:eastAsia="en-US" w:bidi="ar-SA"/>
      </w:rPr>
    </w:lvl>
    <w:lvl w:ilvl="1">
      <w:numFmt w:val="bullet"/>
      <w:lvlText w:val="•"/>
      <w:lvlJc w:val="left"/>
      <w:pPr>
        <w:ind w:left="1043" w:hanging="320"/>
      </w:pPr>
      <w:rPr>
        <w:rFonts w:hint="default"/>
        <w:lang w:val="id" w:eastAsia="en-US" w:bidi="ar-SA"/>
      </w:rPr>
    </w:lvl>
    <w:lvl w:ilvl="2">
      <w:numFmt w:val="bullet"/>
      <w:lvlText w:val="•"/>
      <w:lvlJc w:val="left"/>
      <w:pPr>
        <w:ind w:left="1384" w:hanging="320"/>
      </w:pPr>
      <w:rPr>
        <w:rFonts w:hint="default"/>
        <w:lang w:val="id" w:eastAsia="en-US" w:bidi="ar-SA"/>
      </w:rPr>
    </w:lvl>
    <w:lvl w:ilvl="3">
      <w:numFmt w:val="bullet"/>
      <w:lvlText w:val="•"/>
      <w:lvlJc w:val="left"/>
      <w:pPr>
        <w:ind w:left="1725" w:hanging="320"/>
      </w:pPr>
      <w:rPr>
        <w:rFonts w:hint="default"/>
        <w:lang w:val="id" w:eastAsia="en-US" w:bidi="ar-SA"/>
      </w:rPr>
    </w:lvl>
    <w:lvl w:ilvl="4">
      <w:numFmt w:val="bullet"/>
      <w:lvlText w:val="•"/>
      <w:lvlJc w:val="left"/>
      <w:pPr>
        <w:ind w:left="2066" w:hanging="320"/>
      </w:pPr>
      <w:rPr>
        <w:rFonts w:hint="default"/>
        <w:lang w:val="id" w:eastAsia="en-US" w:bidi="ar-SA"/>
      </w:rPr>
    </w:lvl>
    <w:lvl w:ilvl="5">
      <w:numFmt w:val="bullet"/>
      <w:lvlText w:val="•"/>
      <w:lvlJc w:val="left"/>
      <w:pPr>
        <w:ind w:left="2407" w:hanging="320"/>
      </w:pPr>
      <w:rPr>
        <w:rFonts w:hint="default"/>
        <w:lang w:val="id" w:eastAsia="en-US" w:bidi="ar-SA"/>
      </w:rPr>
    </w:lvl>
    <w:lvl w:ilvl="6">
      <w:numFmt w:val="bullet"/>
      <w:lvlText w:val="•"/>
      <w:lvlJc w:val="left"/>
      <w:pPr>
        <w:ind w:left="2748" w:hanging="320"/>
      </w:pPr>
      <w:rPr>
        <w:rFonts w:hint="default"/>
        <w:lang w:val="id" w:eastAsia="en-US" w:bidi="ar-SA"/>
      </w:rPr>
    </w:lvl>
    <w:lvl w:ilvl="7">
      <w:numFmt w:val="bullet"/>
      <w:lvlText w:val="•"/>
      <w:lvlJc w:val="left"/>
      <w:pPr>
        <w:ind w:left="3089" w:hanging="320"/>
      </w:pPr>
      <w:rPr>
        <w:rFonts w:hint="default"/>
        <w:lang w:val="id" w:eastAsia="en-US" w:bidi="ar-SA"/>
      </w:rPr>
    </w:lvl>
    <w:lvl w:ilvl="8">
      <w:numFmt w:val="bullet"/>
      <w:lvlText w:val="•"/>
      <w:lvlJc w:val="left"/>
      <w:pPr>
        <w:ind w:left="3430" w:hanging="320"/>
      </w:pPr>
      <w:rPr>
        <w:rFonts w:hint="default"/>
        <w:lang w:val="id" w:eastAsia="en-US" w:bidi="ar-SA"/>
      </w:rPr>
    </w:lvl>
  </w:abstractNum>
  <w:abstractNum w:abstractNumId="1" w15:restartNumberingAfterBreak="0">
    <w:nsid w:val="0053208E"/>
    <w:multiLevelType w:val="multilevel"/>
    <w:tmpl w:val="0053208E"/>
    <w:lvl w:ilvl="0">
      <w:start w:val="1"/>
      <w:numFmt w:val="lowerLetter"/>
      <w:lvlText w:val="%1."/>
      <w:lvlJc w:val="left"/>
      <w:pPr>
        <w:ind w:left="428" w:hanging="284"/>
        <w:jc w:val="left"/>
      </w:pPr>
      <w:rPr>
        <w:rFonts w:ascii="Times New Roman" w:eastAsia="Times New Roman" w:hAnsi="Times New Roman" w:cs="Times New Roman" w:hint="default"/>
        <w:color w:val="181818"/>
        <w:spacing w:val="-1"/>
        <w:w w:val="100"/>
        <w:sz w:val="24"/>
        <w:szCs w:val="24"/>
        <w:lang w:val="id" w:eastAsia="en-US" w:bidi="ar-SA"/>
      </w:rPr>
    </w:lvl>
    <w:lvl w:ilvl="1">
      <w:numFmt w:val="bullet"/>
      <w:lvlText w:val="•"/>
      <w:lvlJc w:val="left"/>
      <w:pPr>
        <w:ind w:left="760" w:hanging="284"/>
      </w:pPr>
      <w:rPr>
        <w:rFonts w:hint="default"/>
        <w:lang w:val="id" w:eastAsia="en-US" w:bidi="ar-SA"/>
      </w:rPr>
    </w:lvl>
    <w:lvl w:ilvl="2">
      <w:numFmt w:val="bullet"/>
      <w:lvlText w:val="•"/>
      <w:lvlJc w:val="left"/>
      <w:pPr>
        <w:ind w:left="1101" w:hanging="284"/>
      </w:pPr>
      <w:rPr>
        <w:rFonts w:hint="default"/>
        <w:lang w:val="id" w:eastAsia="en-US" w:bidi="ar-SA"/>
      </w:rPr>
    </w:lvl>
    <w:lvl w:ilvl="3">
      <w:numFmt w:val="bullet"/>
      <w:lvlText w:val="•"/>
      <w:lvlJc w:val="left"/>
      <w:pPr>
        <w:ind w:left="1442" w:hanging="284"/>
      </w:pPr>
      <w:rPr>
        <w:rFonts w:hint="default"/>
        <w:lang w:val="id" w:eastAsia="en-US" w:bidi="ar-SA"/>
      </w:rPr>
    </w:lvl>
    <w:lvl w:ilvl="4">
      <w:numFmt w:val="bullet"/>
      <w:lvlText w:val="•"/>
      <w:lvlJc w:val="left"/>
      <w:pPr>
        <w:ind w:left="1783" w:hanging="284"/>
      </w:pPr>
      <w:rPr>
        <w:rFonts w:hint="default"/>
        <w:lang w:val="id" w:eastAsia="en-US" w:bidi="ar-SA"/>
      </w:rPr>
    </w:lvl>
    <w:lvl w:ilvl="5">
      <w:numFmt w:val="bullet"/>
      <w:lvlText w:val="•"/>
      <w:lvlJc w:val="left"/>
      <w:pPr>
        <w:ind w:left="2124" w:hanging="284"/>
      </w:pPr>
      <w:rPr>
        <w:rFonts w:hint="default"/>
        <w:lang w:val="id" w:eastAsia="en-US" w:bidi="ar-SA"/>
      </w:rPr>
    </w:lvl>
    <w:lvl w:ilvl="6">
      <w:numFmt w:val="bullet"/>
      <w:lvlText w:val="•"/>
      <w:lvlJc w:val="left"/>
      <w:pPr>
        <w:ind w:left="2465" w:hanging="284"/>
      </w:pPr>
      <w:rPr>
        <w:rFonts w:hint="default"/>
        <w:lang w:val="id" w:eastAsia="en-US" w:bidi="ar-SA"/>
      </w:rPr>
    </w:lvl>
    <w:lvl w:ilvl="7">
      <w:numFmt w:val="bullet"/>
      <w:lvlText w:val="•"/>
      <w:lvlJc w:val="left"/>
      <w:pPr>
        <w:ind w:left="2806" w:hanging="284"/>
      </w:pPr>
      <w:rPr>
        <w:rFonts w:hint="default"/>
        <w:lang w:val="id" w:eastAsia="en-US" w:bidi="ar-SA"/>
      </w:rPr>
    </w:lvl>
    <w:lvl w:ilvl="8">
      <w:numFmt w:val="bullet"/>
      <w:lvlText w:val="•"/>
      <w:lvlJc w:val="left"/>
      <w:pPr>
        <w:ind w:left="3147" w:hanging="284"/>
      </w:pPr>
      <w:rPr>
        <w:rFonts w:hint="default"/>
        <w:lang w:val="id" w:eastAsia="en-US" w:bidi="ar-SA"/>
      </w:rPr>
    </w:lvl>
  </w:abstractNum>
  <w:abstractNum w:abstractNumId="2" w15:restartNumberingAfterBreak="0">
    <w:nsid w:val="009D2E3E"/>
    <w:multiLevelType w:val="hybridMultilevel"/>
    <w:tmpl w:val="5B0EC610"/>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 w15:restartNumberingAfterBreak="0">
    <w:nsid w:val="02C03A6D"/>
    <w:multiLevelType w:val="hybridMultilevel"/>
    <w:tmpl w:val="DC4A86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494464A"/>
    <w:multiLevelType w:val="hybridMultilevel"/>
    <w:tmpl w:val="7D96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074CA"/>
    <w:multiLevelType w:val="hybridMultilevel"/>
    <w:tmpl w:val="03B69AA8"/>
    <w:lvl w:ilvl="0" w:tplc="EC2E542A">
      <w:start w:val="1"/>
      <w:numFmt w:val="lowerLetter"/>
      <w:lvlText w:val="%1)"/>
      <w:lvlJc w:val="left"/>
      <w:pPr>
        <w:ind w:left="1669" w:hanging="360"/>
      </w:pPr>
      <w:rPr>
        <w:rFonts w:ascii="Times New Roman" w:eastAsia="Times New Roman" w:hAnsi="Times New Roman" w:cs="Times New Roman" w:hint="default"/>
        <w:spacing w:val="-1"/>
        <w:w w:val="99"/>
        <w:sz w:val="24"/>
        <w:szCs w:val="24"/>
        <w:lang w:val="id" w:eastAsia="en-US" w:bidi="ar-SA"/>
      </w:rPr>
    </w:lvl>
    <w:lvl w:ilvl="1" w:tplc="3FA28C9A">
      <w:start w:val="1"/>
      <w:numFmt w:val="decimal"/>
      <w:lvlText w:val="%2)"/>
      <w:lvlJc w:val="left"/>
      <w:pPr>
        <w:ind w:left="2029" w:hanging="360"/>
      </w:pPr>
      <w:rPr>
        <w:rFonts w:ascii="Times New Roman" w:eastAsia="Times New Roman" w:hAnsi="Times New Roman" w:cs="Times New Roman" w:hint="default"/>
        <w:w w:val="99"/>
        <w:sz w:val="24"/>
        <w:szCs w:val="24"/>
        <w:lang w:val="id" w:eastAsia="en-US" w:bidi="ar-SA"/>
      </w:rPr>
    </w:lvl>
    <w:lvl w:ilvl="2" w:tplc="ADD071EE">
      <w:start w:val="1"/>
      <w:numFmt w:val="lowerLetter"/>
      <w:lvlText w:val="(%3)"/>
      <w:lvlJc w:val="left"/>
      <w:pPr>
        <w:ind w:left="2389" w:hanging="360"/>
      </w:pPr>
      <w:rPr>
        <w:rFonts w:asciiTheme="minorHAnsi" w:eastAsiaTheme="minorHAnsi" w:hAnsiTheme="minorHAnsi" w:cstheme="minorBidi"/>
        <w:w w:val="100"/>
        <w:sz w:val="24"/>
        <w:szCs w:val="24"/>
        <w:lang w:val="id" w:eastAsia="en-US" w:bidi="ar-SA"/>
      </w:rPr>
    </w:lvl>
    <w:lvl w:ilvl="3" w:tplc="B65C9FF8">
      <w:numFmt w:val="bullet"/>
      <w:lvlText w:val="•"/>
      <w:lvlJc w:val="left"/>
      <w:pPr>
        <w:ind w:left="3209" w:hanging="360"/>
      </w:pPr>
      <w:rPr>
        <w:rFonts w:hint="default"/>
        <w:lang w:val="id" w:eastAsia="en-US" w:bidi="ar-SA"/>
      </w:rPr>
    </w:lvl>
    <w:lvl w:ilvl="4" w:tplc="5DCCB5B4">
      <w:numFmt w:val="bullet"/>
      <w:lvlText w:val="•"/>
      <w:lvlJc w:val="left"/>
      <w:pPr>
        <w:ind w:left="4037" w:hanging="360"/>
      </w:pPr>
      <w:rPr>
        <w:rFonts w:hint="default"/>
        <w:lang w:val="id" w:eastAsia="en-US" w:bidi="ar-SA"/>
      </w:rPr>
    </w:lvl>
    <w:lvl w:ilvl="5" w:tplc="582295A4">
      <w:numFmt w:val="bullet"/>
      <w:lvlText w:val="•"/>
      <w:lvlJc w:val="left"/>
      <w:pPr>
        <w:ind w:left="4865" w:hanging="360"/>
      </w:pPr>
      <w:rPr>
        <w:rFonts w:hint="default"/>
        <w:lang w:val="id" w:eastAsia="en-US" w:bidi="ar-SA"/>
      </w:rPr>
    </w:lvl>
    <w:lvl w:ilvl="6" w:tplc="2656F73E">
      <w:numFmt w:val="bullet"/>
      <w:lvlText w:val="•"/>
      <w:lvlJc w:val="left"/>
      <w:pPr>
        <w:ind w:left="5694" w:hanging="360"/>
      </w:pPr>
      <w:rPr>
        <w:rFonts w:hint="default"/>
        <w:lang w:val="id" w:eastAsia="en-US" w:bidi="ar-SA"/>
      </w:rPr>
    </w:lvl>
    <w:lvl w:ilvl="7" w:tplc="9FBA3F20">
      <w:numFmt w:val="bullet"/>
      <w:lvlText w:val="•"/>
      <w:lvlJc w:val="left"/>
      <w:pPr>
        <w:ind w:left="6522" w:hanging="360"/>
      </w:pPr>
      <w:rPr>
        <w:rFonts w:hint="default"/>
        <w:lang w:val="id" w:eastAsia="en-US" w:bidi="ar-SA"/>
      </w:rPr>
    </w:lvl>
    <w:lvl w:ilvl="8" w:tplc="1516622E">
      <w:numFmt w:val="bullet"/>
      <w:lvlText w:val="•"/>
      <w:lvlJc w:val="left"/>
      <w:pPr>
        <w:ind w:left="7350" w:hanging="360"/>
      </w:pPr>
      <w:rPr>
        <w:rFonts w:hint="default"/>
        <w:lang w:val="id" w:eastAsia="en-US" w:bidi="ar-SA"/>
      </w:rPr>
    </w:lvl>
  </w:abstractNum>
  <w:abstractNum w:abstractNumId="6" w15:restartNumberingAfterBreak="0">
    <w:nsid w:val="091E67FB"/>
    <w:multiLevelType w:val="hybridMultilevel"/>
    <w:tmpl w:val="AFEEE5C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0ADD6833"/>
    <w:multiLevelType w:val="multilevel"/>
    <w:tmpl w:val="9F449312"/>
    <w:lvl w:ilvl="0">
      <w:start w:val="1"/>
      <w:numFmt w:val="decimal"/>
      <w:lvlText w:val="%1."/>
      <w:lvlJc w:val="left"/>
      <w:pPr>
        <w:tabs>
          <w:tab w:val="num" w:pos="720"/>
        </w:tabs>
        <w:ind w:left="720" w:hanging="360"/>
      </w:pPr>
      <w:rPr>
        <w:rFonts w:ascii="Palatino Linotype" w:eastAsia="Times New Roman" w:hAnsi="Palatino Linotype"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3801DD"/>
    <w:multiLevelType w:val="hybridMultilevel"/>
    <w:tmpl w:val="7496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E5BA9"/>
    <w:multiLevelType w:val="hybridMultilevel"/>
    <w:tmpl w:val="CC0C6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C7B00"/>
    <w:multiLevelType w:val="hybridMultilevel"/>
    <w:tmpl w:val="DF7AD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02D1A"/>
    <w:multiLevelType w:val="hybridMultilevel"/>
    <w:tmpl w:val="EAEE6526"/>
    <w:lvl w:ilvl="0" w:tplc="CC964E26">
      <w:start w:val="1"/>
      <w:numFmt w:val="lowerLetter"/>
      <w:lvlText w:val="%1)"/>
      <w:lvlJc w:val="left"/>
      <w:pPr>
        <w:ind w:left="2028" w:hanging="360"/>
      </w:pPr>
      <w:rPr>
        <w:rFonts w:ascii="Times New Roman" w:eastAsia="Times New Roman" w:hAnsi="Times New Roman" w:cs="Times New Roman" w:hint="default"/>
        <w:spacing w:val="-1"/>
        <w:w w:val="99"/>
        <w:sz w:val="24"/>
        <w:szCs w:val="24"/>
        <w:lang w:val="id" w:eastAsia="en-US" w:bidi="ar-SA"/>
      </w:rPr>
    </w:lvl>
    <w:lvl w:ilvl="1" w:tplc="89CE2E54">
      <w:numFmt w:val="bullet"/>
      <w:lvlText w:val="•"/>
      <w:lvlJc w:val="left"/>
      <w:pPr>
        <w:ind w:left="2682" w:hanging="360"/>
      </w:pPr>
      <w:rPr>
        <w:rFonts w:hint="default"/>
        <w:lang w:val="id" w:eastAsia="en-US" w:bidi="ar-SA"/>
      </w:rPr>
    </w:lvl>
    <w:lvl w:ilvl="2" w:tplc="DC5C5FF2">
      <w:numFmt w:val="bullet"/>
      <w:lvlText w:val="•"/>
      <w:lvlJc w:val="left"/>
      <w:pPr>
        <w:ind w:left="3345" w:hanging="360"/>
      </w:pPr>
      <w:rPr>
        <w:rFonts w:hint="default"/>
        <w:lang w:val="id" w:eastAsia="en-US" w:bidi="ar-SA"/>
      </w:rPr>
    </w:lvl>
    <w:lvl w:ilvl="3" w:tplc="3574FAB0">
      <w:numFmt w:val="bullet"/>
      <w:lvlText w:val="•"/>
      <w:lvlJc w:val="left"/>
      <w:pPr>
        <w:ind w:left="4007" w:hanging="360"/>
      </w:pPr>
      <w:rPr>
        <w:rFonts w:hint="default"/>
        <w:lang w:val="id" w:eastAsia="en-US" w:bidi="ar-SA"/>
      </w:rPr>
    </w:lvl>
    <w:lvl w:ilvl="4" w:tplc="C97C2174">
      <w:numFmt w:val="bullet"/>
      <w:lvlText w:val="•"/>
      <w:lvlJc w:val="left"/>
      <w:pPr>
        <w:ind w:left="4670" w:hanging="360"/>
      </w:pPr>
      <w:rPr>
        <w:rFonts w:hint="default"/>
        <w:lang w:val="id" w:eastAsia="en-US" w:bidi="ar-SA"/>
      </w:rPr>
    </w:lvl>
    <w:lvl w:ilvl="5" w:tplc="A42A6946">
      <w:numFmt w:val="bullet"/>
      <w:lvlText w:val="•"/>
      <w:lvlJc w:val="left"/>
      <w:pPr>
        <w:ind w:left="5333" w:hanging="360"/>
      </w:pPr>
      <w:rPr>
        <w:rFonts w:hint="default"/>
        <w:lang w:val="id" w:eastAsia="en-US" w:bidi="ar-SA"/>
      </w:rPr>
    </w:lvl>
    <w:lvl w:ilvl="6" w:tplc="2156679C">
      <w:numFmt w:val="bullet"/>
      <w:lvlText w:val="•"/>
      <w:lvlJc w:val="left"/>
      <w:pPr>
        <w:ind w:left="5995" w:hanging="360"/>
      </w:pPr>
      <w:rPr>
        <w:rFonts w:hint="default"/>
        <w:lang w:val="id" w:eastAsia="en-US" w:bidi="ar-SA"/>
      </w:rPr>
    </w:lvl>
    <w:lvl w:ilvl="7" w:tplc="43B28C5A">
      <w:numFmt w:val="bullet"/>
      <w:lvlText w:val="•"/>
      <w:lvlJc w:val="left"/>
      <w:pPr>
        <w:ind w:left="6658" w:hanging="360"/>
      </w:pPr>
      <w:rPr>
        <w:rFonts w:hint="default"/>
        <w:lang w:val="id" w:eastAsia="en-US" w:bidi="ar-SA"/>
      </w:rPr>
    </w:lvl>
    <w:lvl w:ilvl="8" w:tplc="E96ED012">
      <w:numFmt w:val="bullet"/>
      <w:lvlText w:val="•"/>
      <w:lvlJc w:val="left"/>
      <w:pPr>
        <w:ind w:left="7321" w:hanging="360"/>
      </w:pPr>
      <w:rPr>
        <w:rFonts w:hint="default"/>
        <w:lang w:val="id" w:eastAsia="en-US" w:bidi="ar-SA"/>
      </w:rPr>
    </w:lvl>
  </w:abstractNum>
  <w:abstractNum w:abstractNumId="12" w15:restartNumberingAfterBreak="0">
    <w:nsid w:val="1F0C5934"/>
    <w:multiLevelType w:val="hybridMultilevel"/>
    <w:tmpl w:val="F3E8CD78"/>
    <w:lvl w:ilvl="0" w:tplc="BBD09D38">
      <w:start w:val="1"/>
      <w:numFmt w:val="upperLetter"/>
      <w:lvlText w:val="%1."/>
      <w:lvlJc w:val="left"/>
      <w:pPr>
        <w:ind w:left="971" w:hanging="284"/>
      </w:pPr>
      <w:rPr>
        <w:b/>
        <w:bCs/>
        <w:spacing w:val="-1"/>
        <w:w w:val="99"/>
        <w:lang w:eastAsia="en-US" w:bidi="ar-SA"/>
      </w:rPr>
    </w:lvl>
    <w:lvl w:ilvl="1" w:tplc="EE862B74">
      <w:start w:val="1"/>
      <w:numFmt w:val="lowerLetter"/>
      <w:lvlText w:val="%2."/>
      <w:lvlJc w:val="left"/>
      <w:pPr>
        <w:ind w:left="892" w:hanging="226"/>
      </w:pPr>
      <w:rPr>
        <w:rFonts w:ascii="Times New Roman" w:eastAsia="Times New Roman" w:hAnsi="Times New Roman" w:cs="Times New Roman" w:hint="default"/>
        <w:spacing w:val="-2"/>
        <w:w w:val="99"/>
        <w:sz w:val="32"/>
        <w:szCs w:val="24"/>
        <w:lang w:eastAsia="en-US" w:bidi="ar-SA"/>
      </w:rPr>
    </w:lvl>
    <w:lvl w:ilvl="2" w:tplc="71F89DD8">
      <w:numFmt w:val="bullet"/>
      <w:lvlText w:val="•"/>
      <w:lvlJc w:val="left"/>
      <w:pPr>
        <w:ind w:left="1935" w:hanging="226"/>
      </w:pPr>
      <w:rPr>
        <w:lang w:eastAsia="en-US" w:bidi="ar-SA"/>
      </w:rPr>
    </w:lvl>
    <w:lvl w:ilvl="3" w:tplc="030E9A82">
      <w:numFmt w:val="bullet"/>
      <w:lvlText w:val="•"/>
      <w:lvlJc w:val="left"/>
      <w:pPr>
        <w:ind w:left="2891" w:hanging="226"/>
      </w:pPr>
      <w:rPr>
        <w:lang w:eastAsia="en-US" w:bidi="ar-SA"/>
      </w:rPr>
    </w:lvl>
    <w:lvl w:ilvl="4" w:tplc="F08CE7FA">
      <w:numFmt w:val="bullet"/>
      <w:lvlText w:val="•"/>
      <w:lvlJc w:val="left"/>
      <w:pPr>
        <w:ind w:left="3846" w:hanging="226"/>
      </w:pPr>
      <w:rPr>
        <w:lang w:eastAsia="en-US" w:bidi="ar-SA"/>
      </w:rPr>
    </w:lvl>
    <w:lvl w:ilvl="5" w:tplc="285A4B24">
      <w:numFmt w:val="bullet"/>
      <w:lvlText w:val="•"/>
      <w:lvlJc w:val="left"/>
      <w:pPr>
        <w:ind w:left="4802" w:hanging="226"/>
      </w:pPr>
      <w:rPr>
        <w:lang w:eastAsia="en-US" w:bidi="ar-SA"/>
      </w:rPr>
    </w:lvl>
    <w:lvl w:ilvl="6" w:tplc="1540BB34">
      <w:numFmt w:val="bullet"/>
      <w:lvlText w:val="•"/>
      <w:lvlJc w:val="left"/>
      <w:pPr>
        <w:ind w:left="5757" w:hanging="226"/>
      </w:pPr>
      <w:rPr>
        <w:lang w:eastAsia="en-US" w:bidi="ar-SA"/>
      </w:rPr>
    </w:lvl>
    <w:lvl w:ilvl="7" w:tplc="2A2C580E">
      <w:numFmt w:val="bullet"/>
      <w:lvlText w:val="•"/>
      <w:lvlJc w:val="left"/>
      <w:pPr>
        <w:ind w:left="6713" w:hanging="226"/>
      </w:pPr>
      <w:rPr>
        <w:lang w:eastAsia="en-US" w:bidi="ar-SA"/>
      </w:rPr>
    </w:lvl>
    <w:lvl w:ilvl="8" w:tplc="6478D8F2">
      <w:numFmt w:val="bullet"/>
      <w:lvlText w:val="•"/>
      <w:lvlJc w:val="left"/>
      <w:pPr>
        <w:ind w:left="7668" w:hanging="226"/>
      </w:pPr>
      <w:rPr>
        <w:lang w:eastAsia="en-US" w:bidi="ar-SA"/>
      </w:rPr>
    </w:lvl>
  </w:abstractNum>
  <w:abstractNum w:abstractNumId="13" w15:restartNumberingAfterBreak="0">
    <w:nsid w:val="22596DA5"/>
    <w:multiLevelType w:val="hybridMultilevel"/>
    <w:tmpl w:val="9382725A"/>
    <w:lvl w:ilvl="0" w:tplc="435811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A054E"/>
    <w:multiLevelType w:val="hybridMultilevel"/>
    <w:tmpl w:val="85F823E4"/>
    <w:lvl w:ilvl="0" w:tplc="58FA0998">
      <w:start w:val="1"/>
      <w:numFmt w:val="decimal"/>
      <w:lvlText w:val="%1)"/>
      <w:lvlJc w:val="left"/>
      <w:pPr>
        <w:ind w:left="1308" w:hanging="360"/>
      </w:pPr>
      <w:rPr>
        <w:rFonts w:ascii="Times New Roman" w:eastAsia="Times New Roman" w:hAnsi="Times New Roman" w:cs="Times New Roman" w:hint="default"/>
        <w:w w:val="99"/>
        <w:sz w:val="24"/>
        <w:szCs w:val="24"/>
        <w:lang w:val="id" w:eastAsia="en-US" w:bidi="ar-SA"/>
      </w:rPr>
    </w:lvl>
    <w:lvl w:ilvl="1" w:tplc="82767E6C">
      <w:numFmt w:val="bullet"/>
      <w:lvlText w:val="•"/>
      <w:lvlJc w:val="left"/>
      <w:pPr>
        <w:ind w:left="2034" w:hanging="360"/>
      </w:pPr>
      <w:rPr>
        <w:rFonts w:hint="default"/>
        <w:lang w:val="id" w:eastAsia="en-US" w:bidi="ar-SA"/>
      </w:rPr>
    </w:lvl>
    <w:lvl w:ilvl="2" w:tplc="71D69372">
      <w:numFmt w:val="bullet"/>
      <w:lvlText w:val="•"/>
      <w:lvlJc w:val="left"/>
      <w:pPr>
        <w:ind w:left="2769" w:hanging="360"/>
      </w:pPr>
      <w:rPr>
        <w:rFonts w:hint="default"/>
        <w:lang w:val="id" w:eastAsia="en-US" w:bidi="ar-SA"/>
      </w:rPr>
    </w:lvl>
    <w:lvl w:ilvl="3" w:tplc="2196D12A">
      <w:numFmt w:val="bullet"/>
      <w:lvlText w:val="•"/>
      <w:lvlJc w:val="left"/>
      <w:pPr>
        <w:ind w:left="3503" w:hanging="360"/>
      </w:pPr>
      <w:rPr>
        <w:rFonts w:hint="default"/>
        <w:lang w:val="id" w:eastAsia="en-US" w:bidi="ar-SA"/>
      </w:rPr>
    </w:lvl>
    <w:lvl w:ilvl="4" w:tplc="F1B43F06">
      <w:numFmt w:val="bullet"/>
      <w:lvlText w:val="•"/>
      <w:lvlJc w:val="left"/>
      <w:pPr>
        <w:ind w:left="4238" w:hanging="360"/>
      </w:pPr>
      <w:rPr>
        <w:rFonts w:hint="default"/>
        <w:lang w:val="id" w:eastAsia="en-US" w:bidi="ar-SA"/>
      </w:rPr>
    </w:lvl>
    <w:lvl w:ilvl="5" w:tplc="1B887D5C">
      <w:numFmt w:val="bullet"/>
      <w:lvlText w:val="•"/>
      <w:lvlJc w:val="left"/>
      <w:pPr>
        <w:ind w:left="4973" w:hanging="360"/>
      </w:pPr>
      <w:rPr>
        <w:rFonts w:hint="default"/>
        <w:lang w:val="id" w:eastAsia="en-US" w:bidi="ar-SA"/>
      </w:rPr>
    </w:lvl>
    <w:lvl w:ilvl="6" w:tplc="9A5C5796">
      <w:numFmt w:val="bullet"/>
      <w:lvlText w:val="•"/>
      <w:lvlJc w:val="left"/>
      <w:pPr>
        <w:ind w:left="5707" w:hanging="360"/>
      </w:pPr>
      <w:rPr>
        <w:rFonts w:hint="default"/>
        <w:lang w:val="id" w:eastAsia="en-US" w:bidi="ar-SA"/>
      </w:rPr>
    </w:lvl>
    <w:lvl w:ilvl="7" w:tplc="80BC39D2">
      <w:numFmt w:val="bullet"/>
      <w:lvlText w:val="•"/>
      <w:lvlJc w:val="left"/>
      <w:pPr>
        <w:ind w:left="6442" w:hanging="360"/>
      </w:pPr>
      <w:rPr>
        <w:rFonts w:hint="default"/>
        <w:lang w:val="id" w:eastAsia="en-US" w:bidi="ar-SA"/>
      </w:rPr>
    </w:lvl>
    <w:lvl w:ilvl="8" w:tplc="97401654">
      <w:numFmt w:val="bullet"/>
      <w:lvlText w:val="•"/>
      <w:lvlJc w:val="left"/>
      <w:pPr>
        <w:ind w:left="7177" w:hanging="360"/>
      </w:pPr>
      <w:rPr>
        <w:rFonts w:hint="default"/>
        <w:lang w:val="id" w:eastAsia="en-US" w:bidi="ar-SA"/>
      </w:rPr>
    </w:lvl>
  </w:abstractNum>
  <w:abstractNum w:abstractNumId="15" w15:restartNumberingAfterBreak="0">
    <w:nsid w:val="23BB7EC2"/>
    <w:multiLevelType w:val="hybridMultilevel"/>
    <w:tmpl w:val="649E88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C73681"/>
    <w:multiLevelType w:val="hybridMultilevel"/>
    <w:tmpl w:val="DAE4E8F0"/>
    <w:lvl w:ilvl="0" w:tplc="D11EF3B0">
      <w:start w:val="1"/>
      <w:numFmt w:val="decimal"/>
      <w:pStyle w:val="JA21heading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52E1BE8"/>
    <w:multiLevelType w:val="hybridMultilevel"/>
    <w:tmpl w:val="AEC68CD2"/>
    <w:lvl w:ilvl="0" w:tplc="EC2E542A">
      <w:start w:val="1"/>
      <w:numFmt w:val="lowerLetter"/>
      <w:lvlText w:val="%1)"/>
      <w:lvlJc w:val="left"/>
      <w:pPr>
        <w:ind w:left="1669" w:hanging="360"/>
      </w:pPr>
      <w:rPr>
        <w:rFonts w:ascii="Times New Roman" w:eastAsia="Times New Roman" w:hAnsi="Times New Roman" w:cs="Times New Roman" w:hint="default"/>
        <w:spacing w:val="-1"/>
        <w:w w:val="99"/>
        <w:sz w:val="24"/>
        <w:szCs w:val="24"/>
        <w:lang w:val="id" w:eastAsia="en-US" w:bidi="ar-SA"/>
      </w:rPr>
    </w:lvl>
    <w:lvl w:ilvl="1" w:tplc="3FA28C9A">
      <w:start w:val="1"/>
      <w:numFmt w:val="decimal"/>
      <w:lvlText w:val="%2)"/>
      <w:lvlJc w:val="left"/>
      <w:pPr>
        <w:ind w:left="2029" w:hanging="360"/>
      </w:pPr>
      <w:rPr>
        <w:rFonts w:ascii="Times New Roman" w:eastAsia="Times New Roman" w:hAnsi="Times New Roman" w:cs="Times New Roman" w:hint="default"/>
        <w:w w:val="99"/>
        <w:sz w:val="24"/>
        <w:szCs w:val="24"/>
        <w:lang w:val="id" w:eastAsia="en-US" w:bidi="ar-SA"/>
      </w:rPr>
    </w:lvl>
    <w:lvl w:ilvl="2" w:tplc="922AC450">
      <w:numFmt w:val="bullet"/>
      <w:lvlText w:val=""/>
      <w:lvlJc w:val="left"/>
      <w:pPr>
        <w:ind w:left="2389" w:hanging="360"/>
      </w:pPr>
      <w:rPr>
        <w:rFonts w:ascii="Symbol" w:eastAsia="Symbol" w:hAnsi="Symbol" w:cs="Symbol" w:hint="default"/>
        <w:w w:val="100"/>
        <w:sz w:val="24"/>
        <w:szCs w:val="24"/>
        <w:lang w:val="id" w:eastAsia="en-US" w:bidi="ar-SA"/>
      </w:rPr>
    </w:lvl>
    <w:lvl w:ilvl="3" w:tplc="B65C9FF8">
      <w:numFmt w:val="bullet"/>
      <w:lvlText w:val="•"/>
      <w:lvlJc w:val="left"/>
      <w:pPr>
        <w:ind w:left="3209" w:hanging="360"/>
      </w:pPr>
      <w:rPr>
        <w:rFonts w:hint="default"/>
        <w:lang w:val="id" w:eastAsia="en-US" w:bidi="ar-SA"/>
      </w:rPr>
    </w:lvl>
    <w:lvl w:ilvl="4" w:tplc="5DCCB5B4">
      <w:numFmt w:val="bullet"/>
      <w:lvlText w:val="•"/>
      <w:lvlJc w:val="left"/>
      <w:pPr>
        <w:ind w:left="4037" w:hanging="360"/>
      </w:pPr>
      <w:rPr>
        <w:rFonts w:hint="default"/>
        <w:lang w:val="id" w:eastAsia="en-US" w:bidi="ar-SA"/>
      </w:rPr>
    </w:lvl>
    <w:lvl w:ilvl="5" w:tplc="582295A4">
      <w:numFmt w:val="bullet"/>
      <w:lvlText w:val="•"/>
      <w:lvlJc w:val="left"/>
      <w:pPr>
        <w:ind w:left="4865" w:hanging="360"/>
      </w:pPr>
      <w:rPr>
        <w:rFonts w:hint="default"/>
        <w:lang w:val="id" w:eastAsia="en-US" w:bidi="ar-SA"/>
      </w:rPr>
    </w:lvl>
    <w:lvl w:ilvl="6" w:tplc="2656F73E">
      <w:numFmt w:val="bullet"/>
      <w:lvlText w:val="•"/>
      <w:lvlJc w:val="left"/>
      <w:pPr>
        <w:ind w:left="5694" w:hanging="360"/>
      </w:pPr>
      <w:rPr>
        <w:rFonts w:hint="default"/>
        <w:lang w:val="id" w:eastAsia="en-US" w:bidi="ar-SA"/>
      </w:rPr>
    </w:lvl>
    <w:lvl w:ilvl="7" w:tplc="9FBA3F20">
      <w:numFmt w:val="bullet"/>
      <w:lvlText w:val="•"/>
      <w:lvlJc w:val="left"/>
      <w:pPr>
        <w:ind w:left="6522" w:hanging="360"/>
      </w:pPr>
      <w:rPr>
        <w:rFonts w:hint="default"/>
        <w:lang w:val="id" w:eastAsia="en-US" w:bidi="ar-SA"/>
      </w:rPr>
    </w:lvl>
    <w:lvl w:ilvl="8" w:tplc="1516622E">
      <w:numFmt w:val="bullet"/>
      <w:lvlText w:val="•"/>
      <w:lvlJc w:val="left"/>
      <w:pPr>
        <w:ind w:left="7350" w:hanging="360"/>
      </w:pPr>
      <w:rPr>
        <w:rFonts w:hint="default"/>
        <w:lang w:val="id" w:eastAsia="en-US" w:bidi="ar-SA"/>
      </w:rPr>
    </w:lvl>
  </w:abstractNum>
  <w:abstractNum w:abstractNumId="18" w15:restartNumberingAfterBreak="0">
    <w:nsid w:val="27DB44D7"/>
    <w:multiLevelType w:val="hybridMultilevel"/>
    <w:tmpl w:val="C17C6508"/>
    <w:lvl w:ilvl="0" w:tplc="75A6E730">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9" w15:restartNumberingAfterBreak="0">
    <w:nsid w:val="2805051C"/>
    <w:multiLevelType w:val="hybridMultilevel"/>
    <w:tmpl w:val="D6480D34"/>
    <w:lvl w:ilvl="0" w:tplc="CDCEE7DA">
      <w:start w:val="1"/>
      <w:numFmt w:val="decimal"/>
      <w:pStyle w:val="JA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0" w15:restartNumberingAfterBreak="0">
    <w:nsid w:val="2A983621"/>
    <w:multiLevelType w:val="hybridMultilevel"/>
    <w:tmpl w:val="4C1AE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42D69"/>
    <w:multiLevelType w:val="hybridMultilevel"/>
    <w:tmpl w:val="81087C32"/>
    <w:lvl w:ilvl="0" w:tplc="24CAE3B6">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1" w:tplc="50262364">
      <w:start w:val="1"/>
      <w:numFmt w:val="decimal"/>
      <w:lvlText w:val="%2."/>
      <w:lvlJc w:val="left"/>
      <w:pPr>
        <w:ind w:left="1399" w:hanging="452"/>
      </w:pPr>
      <w:rPr>
        <w:rFonts w:ascii="Times New Roman" w:eastAsia="Times New Roman" w:hAnsi="Times New Roman" w:cs="Times New Roman" w:hint="default"/>
        <w:b/>
        <w:bCs/>
        <w:w w:val="100"/>
        <w:sz w:val="24"/>
        <w:szCs w:val="24"/>
        <w:lang w:val="id" w:eastAsia="en-US" w:bidi="ar-SA"/>
      </w:rPr>
    </w:lvl>
    <w:lvl w:ilvl="2" w:tplc="13447698">
      <w:numFmt w:val="bullet"/>
      <w:lvlText w:val="•"/>
      <w:lvlJc w:val="left"/>
      <w:pPr>
        <w:ind w:left="2205" w:hanging="452"/>
      </w:pPr>
      <w:rPr>
        <w:rFonts w:hint="default"/>
        <w:lang w:val="id" w:eastAsia="en-US" w:bidi="ar-SA"/>
      </w:rPr>
    </w:lvl>
    <w:lvl w:ilvl="3" w:tplc="4410699E">
      <w:numFmt w:val="bullet"/>
      <w:lvlText w:val="•"/>
      <w:lvlJc w:val="left"/>
      <w:pPr>
        <w:ind w:left="3010" w:hanging="452"/>
      </w:pPr>
      <w:rPr>
        <w:rFonts w:hint="default"/>
        <w:lang w:val="id" w:eastAsia="en-US" w:bidi="ar-SA"/>
      </w:rPr>
    </w:lvl>
    <w:lvl w:ilvl="4" w:tplc="414C8812">
      <w:numFmt w:val="bullet"/>
      <w:lvlText w:val="•"/>
      <w:lvlJc w:val="left"/>
      <w:pPr>
        <w:ind w:left="3815" w:hanging="452"/>
      </w:pPr>
      <w:rPr>
        <w:rFonts w:hint="default"/>
        <w:lang w:val="id" w:eastAsia="en-US" w:bidi="ar-SA"/>
      </w:rPr>
    </w:lvl>
    <w:lvl w:ilvl="5" w:tplc="842ABD5A">
      <w:numFmt w:val="bullet"/>
      <w:lvlText w:val="•"/>
      <w:lvlJc w:val="left"/>
      <w:pPr>
        <w:ind w:left="4620" w:hanging="452"/>
      </w:pPr>
      <w:rPr>
        <w:rFonts w:hint="default"/>
        <w:lang w:val="id" w:eastAsia="en-US" w:bidi="ar-SA"/>
      </w:rPr>
    </w:lvl>
    <w:lvl w:ilvl="6" w:tplc="DC9CEF92">
      <w:numFmt w:val="bullet"/>
      <w:lvlText w:val="•"/>
      <w:lvlJc w:val="left"/>
      <w:pPr>
        <w:ind w:left="5425" w:hanging="452"/>
      </w:pPr>
      <w:rPr>
        <w:rFonts w:hint="default"/>
        <w:lang w:val="id" w:eastAsia="en-US" w:bidi="ar-SA"/>
      </w:rPr>
    </w:lvl>
    <w:lvl w:ilvl="7" w:tplc="5024D9CE">
      <w:numFmt w:val="bullet"/>
      <w:lvlText w:val="•"/>
      <w:lvlJc w:val="left"/>
      <w:pPr>
        <w:ind w:left="6230" w:hanging="452"/>
      </w:pPr>
      <w:rPr>
        <w:rFonts w:hint="default"/>
        <w:lang w:val="id" w:eastAsia="en-US" w:bidi="ar-SA"/>
      </w:rPr>
    </w:lvl>
    <w:lvl w:ilvl="8" w:tplc="344E0020">
      <w:numFmt w:val="bullet"/>
      <w:lvlText w:val="•"/>
      <w:lvlJc w:val="left"/>
      <w:pPr>
        <w:ind w:left="7036" w:hanging="452"/>
      </w:pPr>
      <w:rPr>
        <w:rFonts w:hint="default"/>
        <w:lang w:val="id" w:eastAsia="en-US" w:bidi="ar-SA"/>
      </w:rPr>
    </w:lvl>
  </w:abstractNum>
  <w:abstractNum w:abstractNumId="22" w15:restartNumberingAfterBreak="0">
    <w:nsid w:val="369A6535"/>
    <w:multiLevelType w:val="hybridMultilevel"/>
    <w:tmpl w:val="3CB68362"/>
    <w:lvl w:ilvl="0" w:tplc="B2367048">
      <w:start w:val="1"/>
      <w:numFmt w:val="bullet"/>
      <w:pStyle w:val="JA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3" w15:restartNumberingAfterBreak="0">
    <w:nsid w:val="3AAB6170"/>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24" w15:restartNumberingAfterBreak="0">
    <w:nsid w:val="3ABB5B0A"/>
    <w:multiLevelType w:val="hybridMultilevel"/>
    <w:tmpl w:val="2BCA4AA8"/>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ADF2C5A"/>
    <w:multiLevelType w:val="hybridMultilevel"/>
    <w:tmpl w:val="015C9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82D78"/>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27" w15:restartNumberingAfterBreak="0">
    <w:nsid w:val="43485E5E"/>
    <w:multiLevelType w:val="hybridMultilevel"/>
    <w:tmpl w:val="085E8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C2945"/>
    <w:multiLevelType w:val="hybridMultilevel"/>
    <w:tmpl w:val="AC0A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16DD0"/>
    <w:multiLevelType w:val="hybridMultilevel"/>
    <w:tmpl w:val="9B42D9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9ADCABA"/>
    <w:multiLevelType w:val="multilevel"/>
    <w:tmpl w:val="59ADCABA"/>
    <w:lvl w:ilvl="0">
      <w:start w:val="1"/>
      <w:numFmt w:val="decimal"/>
      <w:lvlText w:val="%1."/>
      <w:lvlJc w:val="left"/>
      <w:pPr>
        <w:ind w:left="659" w:hanging="360"/>
        <w:jc w:val="left"/>
      </w:pPr>
      <w:rPr>
        <w:rFonts w:ascii="Times New Roman" w:eastAsia="Times New Roman" w:hAnsi="Times New Roman" w:cs="Times New Roman" w:hint="default"/>
        <w:b/>
        <w:bCs/>
        <w:w w:val="100"/>
        <w:sz w:val="24"/>
        <w:szCs w:val="24"/>
        <w:lang w:val="id" w:eastAsia="en-US" w:bidi="ar-SA"/>
      </w:rPr>
    </w:lvl>
    <w:lvl w:ilvl="1">
      <w:start w:val="1"/>
      <w:numFmt w:val="lowerLetter"/>
      <w:lvlText w:val="%2."/>
      <w:lvlJc w:val="left"/>
      <w:pPr>
        <w:ind w:left="659" w:hanging="360"/>
        <w:jc w:val="left"/>
      </w:pPr>
      <w:rPr>
        <w:rFonts w:ascii="Times New Roman" w:eastAsia="Times New Roman" w:hAnsi="Times New Roman" w:cs="Times New Roman" w:hint="default"/>
        <w:spacing w:val="-1"/>
        <w:w w:val="100"/>
        <w:sz w:val="24"/>
        <w:szCs w:val="24"/>
        <w:lang w:val="id" w:eastAsia="en-US" w:bidi="ar-SA"/>
      </w:rPr>
    </w:lvl>
    <w:lvl w:ilvl="2">
      <w:numFmt w:val="bullet"/>
      <w:lvlText w:val="•"/>
      <w:lvlJc w:val="left"/>
      <w:pPr>
        <w:ind w:left="2281" w:hanging="360"/>
      </w:pPr>
      <w:rPr>
        <w:rFonts w:hint="default"/>
        <w:lang w:val="id" w:eastAsia="en-US" w:bidi="ar-SA"/>
      </w:rPr>
    </w:lvl>
    <w:lvl w:ilvl="3">
      <w:numFmt w:val="bullet"/>
      <w:lvlText w:val="•"/>
      <w:lvlJc w:val="left"/>
      <w:pPr>
        <w:ind w:left="3091" w:hanging="360"/>
      </w:pPr>
      <w:rPr>
        <w:rFonts w:hint="default"/>
        <w:lang w:val="id" w:eastAsia="en-US" w:bidi="ar-SA"/>
      </w:rPr>
    </w:lvl>
    <w:lvl w:ilvl="4">
      <w:numFmt w:val="bullet"/>
      <w:lvlText w:val="•"/>
      <w:lvlJc w:val="left"/>
      <w:pPr>
        <w:ind w:left="3902" w:hanging="360"/>
      </w:pPr>
      <w:rPr>
        <w:rFonts w:hint="default"/>
        <w:lang w:val="id" w:eastAsia="en-US" w:bidi="ar-SA"/>
      </w:rPr>
    </w:lvl>
    <w:lvl w:ilvl="5">
      <w:numFmt w:val="bullet"/>
      <w:lvlText w:val="•"/>
      <w:lvlJc w:val="left"/>
      <w:pPr>
        <w:ind w:left="4713" w:hanging="360"/>
      </w:pPr>
      <w:rPr>
        <w:rFonts w:hint="default"/>
        <w:lang w:val="id" w:eastAsia="en-US" w:bidi="ar-SA"/>
      </w:rPr>
    </w:lvl>
    <w:lvl w:ilvl="6">
      <w:numFmt w:val="bullet"/>
      <w:lvlText w:val="•"/>
      <w:lvlJc w:val="left"/>
      <w:pPr>
        <w:ind w:left="5523" w:hanging="360"/>
      </w:pPr>
      <w:rPr>
        <w:rFonts w:hint="default"/>
        <w:lang w:val="id" w:eastAsia="en-US" w:bidi="ar-SA"/>
      </w:rPr>
    </w:lvl>
    <w:lvl w:ilvl="7">
      <w:numFmt w:val="bullet"/>
      <w:lvlText w:val="•"/>
      <w:lvlJc w:val="left"/>
      <w:pPr>
        <w:ind w:left="6334" w:hanging="360"/>
      </w:pPr>
      <w:rPr>
        <w:rFonts w:hint="default"/>
        <w:lang w:val="id" w:eastAsia="en-US" w:bidi="ar-SA"/>
      </w:rPr>
    </w:lvl>
    <w:lvl w:ilvl="8">
      <w:numFmt w:val="bullet"/>
      <w:lvlText w:val="•"/>
      <w:lvlJc w:val="left"/>
      <w:pPr>
        <w:ind w:left="7145" w:hanging="360"/>
      </w:pPr>
      <w:rPr>
        <w:rFonts w:hint="default"/>
        <w:lang w:val="id" w:eastAsia="en-US" w:bidi="ar-SA"/>
      </w:rPr>
    </w:lvl>
  </w:abstractNum>
  <w:abstractNum w:abstractNumId="31" w15:restartNumberingAfterBreak="0">
    <w:nsid w:val="5A314021"/>
    <w:multiLevelType w:val="hybridMultilevel"/>
    <w:tmpl w:val="ABD45108"/>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5A412978"/>
    <w:multiLevelType w:val="hybridMultilevel"/>
    <w:tmpl w:val="E0B66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DF73B8"/>
    <w:multiLevelType w:val="hybridMultilevel"/>
    <w:tmpl w:val="3462E17E"/>
    <w:lvl w:ilvl="0" w:tplc="3FEA54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C33E7"/>
    <w:multiLevelType w:val="hybridMultilevel"/>
    <w:tmpl w:val="1950646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6167751C"/>
    <w:multiLevelType w:val="hybridMultilevel"/>
    <w:tmpl w:val="FE70D4F2"/>
    <w:lvl w:ilvl="0" w:tplc="BE204958">
      <w:start w:val="3"/>
      <w:numFmt w:val="low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2DC06FF2">
      <w:start w:val="1"/>
      <w:numFmt w:val="decimal"/>
      <w:lvlText w:val="%2)"/>
      <w:lvlJc w:val="left"/>
      <w:pPr>
        <w:ind w:left="1668" w:hanging="360"/>
      </w:pPr>
      <w:rPr>
        <w:rFonts w:ascii="Times New Roman" w:eastAsia="Times New Roman" w:hAnsi="Times New Roman" w:cs="Times New Roman" w:hint="default"/>
        <w:w w:val="99"/>
        <w:sz w:val="24"/>
        <w:szCs w:val="24"/>
        <w:lang w:val="id" w:eastAsia="en-US" w:bidi="ar-SA"/>
      </w:rPr>
    </w:lvl>
    <w:lvl w:ilvl="2" w:tplc="FD985134">
      <w:numFmt w:val="bullet"/>
      <w:lvlText w:val="•"/>
      <w:lvlJc w:val="left"/>
      <w:pPr>
        <w:ind w:left="2436" w:hanging="360"/>
      </w:pPr>
      <w:rPr>
        <w:rFonts w:hint="default"/>
        <w:lang w:val="id" w:eastAsia="en-US" w:bidi="ar-SA"/>
      </w:rPr>
    </w:lvl>
    <w:lvl w:ilvl="3" w:tplc="A530C442">
      <w:numFmt w:val="bullet"/>
      <w:lvlText w:val="•"/>
      <w:lvlJc w:val="left"/>
      <w:pPr>
        <w:ind w:left="3212" w:hanging="360"/>
      </w:pPr>
      <w:rPr>
        <w:rFonts w:hint="default"/>
        <w:lang w:val="id" w:eastAsia="en-US" w:bidi="ar-SA"/>
      </w:rPr>
    </w:lvl>
    <w:lvl w:ilvl="4" w:tplc="C3A88C2C">
      <w:numFmt w:val="bullet"/>
      <w:lvlText w:val="•"/>
      <w:lvlJc w:val="left"/>
      <w:pPr>
        <w:ind w:left="3988" w:hanging="360"/>
      </w:pPr>
      <w:rPr>
        <w:rFonts w:hint="default"/>
        <w:lang w:val="id" w:eastAsia="en-US" w:bidi="ar-SA"/>
      </w:rPr>
    </w:lvl>
    <w:lvl w:ilvl="5" w:tplc="E684FB68">
      <w:numFmt w:val="bullet"/>
      <w:lvlText w:val="•"/>
      <w:lvlJc w:val="left"/>
      <w:pPr>
        <w:ind w:left="4765" w:hanging="360"/>
      </w:pPr>
      <w:rPr>
        <w:rFonts w:hint="default"/>
        <w:lang w:val="id" w:eastAsia="en-US" w:bidi="ar-SA"/>
      </w:rPr>
    </w:lvl>
    <w:lvl w:ilvl="6" w:tplc="70921242">
      <w:numFmt w:val="bullet"/>
      <w:lvlText w:val="•"/>
      <w:lvlJc w:val="left"/>
      <w:pPr>
        <w:ind w:left="5541" w:hanging="360"/>
      </w:pPr>
      <w:rPr>
        <w:rFonts w:hint="default"/>
        <w:lang w:val="id" w:eastAsia="en-US" w:bidi="ar-SA"/>
      </w:rPr>
    </w:lvl>
    <w:lvl w:ilvl="7" w:tplc="B98CADAE">
      <w:numFmt w:val="bullet"/>
      <w:lvlText w:val="•"/>
      <w:lvlJc w:val="left"/>
      <w:pPr>
        <w:ind w:left="6317" w:hanging="360"/>
      </w:pPr>
      <w:rPr>
        <w:rFonts w:hint="default"/>
        <w:lang w:val="id" w:eastAsia="en-US" w:bidi="ar-SA"/>
      </w:rPr>
    </w:lvl>
    <w:lvl w:ilvl="8" w:tplc="62B4F1F0">
      <w:numFmt w:val="bullet"/>
      <w:lvlText w:val="•"/>
      <w:lvlJc w:val="left"/>
      <w:pPr>
        <w:ind w:left="7093" w:hanging="360"/>
      </w:pPr>
      <w:rPr>
        <w:rFonts w:hint="default"/>
        <w:lang w:val="id" w:eastAsia="en-US" w:bidi="ar-SA"/>
      </w:rPr>
    </w:lvl>
  </w:abstractNum>
  <w:abstractNum w:abstractNumId="36" w15:restartNumberingAfterBreak="0">
    <w:nsid w:val="61BD4BCC"/>
    <w:multiLevelType w:val="hybridMultilevel"/>
    <w:tmpl w:val="2B9A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E2649"/>
    <w:multiLevelType w:val="hybridMultilevel"/>
    <w:tmpl w:val="F80EB6CA"/>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8" w15:restartNumberingAfterBreak="0">
    <w:nsid w:val="67DC37C9"/>
    <w:multiLevelType w:val="hybridMultilevel"/>
    <w:tmpl w:val="96A2403C"/>
    <w:lvl w:ilvl="0" w:tplc="8D6CD1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E86FD9"/>
    <w:multiLevelType w:val="hybridMultilevel"/>
    <w:tmpl w:val="3800D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E57E61"/>
    <w:multiLevelType w:val="hybridMultilevel"/>
    <w:tmpl w:val="50229698"/>
    <w:lvl w:ilvl="0" w:tplc="B3A65E1A">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1" w:tplc="833AEAF4">
      <w:start w:val="1"/>
      <w:numFmt w:val="decimal"/>
      <w:lvlText w:val="%2)"/>
      <w:lvlJc w:val="left"/>
      <w:pPr>
        <w:ind w:left="1308" w:hanging="360"/>
      </w:pPr>
      <w:rPr>
        <w:rFonts w:ascii="Times New Roman" w:eastAsia="Times New Roman" w:hAnsi="Times New Roman" w:cs="Times New Roman" w:hint="default"/>
        <w:w w:val="99"/>
        <w:sz w:val="24"/>
        <w:szCs w:val="24"/>
        <w:lang w:val="id" w:eastAsia="en-US" w:bidi="ar-SA"/>
      </w:rPr>
    </w:lvl>
    <w:lvl w:ilvl="2" w:tplc="4356C470">
      <w:numFmt w:val="bullet"/>
      <w:lvlText w:val="•"/>
      <w:lvlJc w:val="left"/>
      <w:pPr>
        <w:ind w:left="2116" w:hanging="360"/>
      </w:pPr>
      <w:rPr>
        <w:rFonts w:hint="default"/>
        <w:lang w:val="id" w:eastAsia="en-US" w:bidi="ar-SA"/>
      </w:rPr>
    </w:lvl>
    <w:lvl w:ilvl="3" w:tplc="819E0B5E">
      <w:numFmt w:val="bullet"/>
      <w:lvlText w:val="•"/>
      <w:lvlJc w:val="left"/>
      <w:pPr>
        <w:ind w:left="2932" w:hanging="360"/>
      </w:pPr>
      <w:rPr>
        <w:rFonts w:hint="default"/>
        <w:lang w:val="id" w:eastAsia="en-US" w:bidi="ar-SA"/>
      </w:rPr>
    </w:lvl>
    <w:lvl w:ilvl="4" w:tplc="98CC58D6">
      <w:numFmt w:val="bullet"/>
      <w:lvlText w:val="•"/>
      <w:lvlJc w:val="left"/>
      <w:pPr>
        <w:ind w:left="3748" w:hanging="360"/>
      </w:pPr>
      <w:rPr>
        <w:rFonts w:hint="default"/>
        <w:lang w:val="id" w:eastAsia="en-US" w:bidi="ar-SA"/>
      </w:rPr>
    </w:lvl>
    <w:lvl w:ilvl="5" w:tplc="67524D62">
      <w:numFmt w:val="bullet"/>
      <w:lvlText w:val="•"/>
      <w:lvlJc w:val="left"/>
      <w:pPr>
        <w:ind w:left="4565" w:hanging="360"/>
      </w:pPr>
      <w:rPr>
        <w:rFonts w:hint="default"/>
        <w:lang w:val="id" w:eastAsia="en-US" w:bidi="ar-SA"/>
      </w:rPr>
    </w:lvl>
    <w:lvl w:ilvl="6" w:tplc="1D7200E4">
      <w:numFmt w:val="bullet"/>
      <w:lvlText w:val="•"/>
      <w:lvlJc w:val="left"/>
      <w:pPr>
        <w:ind w:left="5381" w:hanging="360"/>
      </w:pPr>
      <w:rPr>
        <w:rFonts w:hint="default"/>
        <w:lang w:val="id" w:eastAsia="en-US" w:bidi="ar-SA"/>
      </w:rPr>
    </w:lvl>
    <w:lvl w:ilvl="7" w:tplc="9C1697DA">
      <w:numFmt w:val="bullet"/>
      <w:lvlText w:val="•"/>
      <w:lvlJc w:val="left"/>
      <w:pPr>
        <w:ind w:left="6197" w:hanging="360"/>
      </w:pPr>
      <w:rPr>
        <w:rFonts w:hint="default"/>
        <w:lang w:val="id" w:eastAsia="en-US" w:bidi="ar-SA"/>
      </w:rPr>
    </w:lvl>
    <w:lvl w:ilvl="8" w:tplc="25908770">
      <w:numFmt w:val="bullet"/>
      <w:lvlText w:val="•"/>
      <w:lvlJc w:val="left"/>
      <w:pPr>
        <w:ind w:left="7013" w:hanging="360"/>
      </w:pPr>
      <w:rPr>
        <w:rFonts w:hint="default"/>
        <w:lang w:val="id" w:eastAsia="en-US" w:bidi="ar-SA"/>
      </w:rPr>
    </w:lvl>
  </w:abstractNum>
  <w:abstractNum w:abstractNumId="41" w15:restartNumberingAfterBreak="0">
    <w:nsid w:val="76D52715"/>
    <w:multiLevelType w:val="hybridMultilevel"/>
    <w:tmpl w:val="31D421DE"/>
    <w:lvl w:ilvl="0" w:tplc="04090019">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42" w15:restartNumberingAfterBreak="0">
    <w:nsid w:val="78343C66"/>
    <w:multiLevelType w:val="hybridMultilevel"/>
    <w:tmpl w:val="A294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E14CA2"/>
    <w:multiLevelType w:val="hybridMultilevel"/>
    <w:tmpl w:val="AC0A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381D7F"/>
    <w:multiLevelType w:val="hybridMultilevel"/>
    <w:tmpl w:val="80EA156C"/>
    <w:lvl w:ilvl="0" w:tplc="3914218C">
      <w:start w:val="1"/>
      <w:numFmt w:val="decimal"/>
      <w:lvlText w:val="%1)"/>
      <w:lvlJc w:val="left"/>
      <w:pPr>
        <w:ind w:left="1668" w:hanging="360"/>
      </w:pPr>
      <w:rPr>
        <w:rFonts w:ascii="Times New Roman" w:eastAsia="Times New Roman" w:hAnsi="Times New Roman" w:cs="Times New Roman" w:hint="default"/>
        <w:w w:val="99"/>
        <w:sz w:val="24"/>
        <w:szCs w:val="24"/>
        <w:lang w:val="id" w:eastAsia="en-US" w:bidi="ar-SA"/>
      </w:rPr>
    </w:lvl>
    <w:lvl w:ilvl="1" w:tplc="69F2E6A0">
      <w:numFmt w:val="bullet"/>
      <w:lvlText w:val="•"/>
      <w:lvlJc w:val="left"/>
      <w:pPr>
        <w:ind w:left="2358" w:hanging="360"/>
      </w:pPr>
      <w:rPr>
        <w:rFonts w:hint="default"/>
        <w:lang w:val="id" w:eastAsia="en-US" w:bidi="ar-SA"/>
      </w:rPr>
    </w:lvl>
    <w:lvl w:ilvl="2" w:tplc="22B62344">
      <w:numFmt w:val="bullet"/>
      <w:lvlText w:val="•"/>
      <w:lvlJc w:val="left"/>
      <w:pPr>
        <w:ind w:left="3057" w:hanging="360"/>
      </w:pPr>
      <w:rPr>
        <w:rFonts w:hint="default"/>
        <w:lang w:val="id" w:eastAsia="en-US" w:bidi="ar-SA"/>
      </w:rPr>
    </w:lvl>
    <w:lvl w:ilvl="3" w:tplc="3AD0BC1E">
      <w:numFmt w:val="bullet"/>
      <w:lvlText w:val="•"/>
      <w:lvlJc w:val="left"/>
      <w:pPr>
        <w:ind w:left="3755" w:hanging="360"/>
      </w:pPr>
      <w:rPr>
        <w:rFonts w:hint="default"/>
        <w:lang w:val="id" w:eastAsia="en-US" w:bidi="ar-SA"/>
      </w:rPr>
    </w:lvl>
    <w:lvl w:ilvl="4" w:tplc="3990C90C">
      <w:numFmt w:val="bullet"/>
      <w:lvlText w:val="•"/>
      <w:lvlJc w:val="left"/>
      <w:pPr>
        <w:ind w:left="4454" w:hanging="360"/>
      </w:pPr>
      <w:rPr>
        <w:rFonts w:hint="default"/>
        <w:lang w:val="id" w:eastAsia="en-US" w:bidi="ar-SA"/>
      </w:rPr>
    </w:lvl>
    <w:lvl w:ilvl="5" w:tplc="4A9CB9B4">
      <w:numFmt w:val="bullet"/>
      <w:lvlText w:val="•"/>
      <w:lvlJc w:val="left"/>
      <w:pPr>
        <w:ind w:left="5153" w:hanging="360"/>
      </w:pPr>
      <w:rPr>
        <w:rFonts w:hint="default"/>
        <w:lang w:val="id" w:eastAsia="en-US" w:bidi="ar-SA"/>
      </w:rPr>
    </w:lvl>
    <w:lvl w:ilvl="6" w:tplc="B8AE6BDE">
      <w:numFmt w:val="bullet"/>
      <w:lvlText w:val="•"/>
      <w:lvlJc w:val="left"/>
      <w:pPr>
        <w:ind w:left="5851" w:hanging="360"/>
      </w:pPr>
      <w:rPr>
        <w:rFonts w:hint="default"/>
        <w:lang w:val="id" w:eastAsia="en-US" w:bidi="ar-SA"/>
      </w:rPr>
    </w:lvl>
    <w:lvl w:ilvl="7" w:tplc="B8808DC4">
      <w:numFmt w:val="bullet"/>
      <w:lvlText w:val="•"/>
      <w:lvlJc w:val="left"/>
      <w:pPr>
        <w:ind w:left="6550" w:hanging="360"/>
      </w:pPr>
      <w:rPr>
        <w:rFonts w:hint="default"/>
        <w:lang w:val="id" w:eastAsia="en-US" w:bidi="ar-SA"/>
      </w:rPr>
    </w:lvl>
    <w:lvl w:ilvl="8" w:tplc="3154C180">
      <w:numFmt w:val="bullet"/>
      <w:lvlText w:val="•"/>
      <w:lvlJc w:val="left"/>
      <w:pPr>
        <w:ind w:left="7249" w:hanging="360"/>
      </w:pPr>
      <w:rPr>
        <w:rFonts w:hint="default"/>
        <w:lang w:val="id" w:eastAsia="en-US" w:bidi="ar-SA"/>
      </w:rPr>
    </w:lvl>
  </w:abstractNum>
  <w:abstractNum w:abstractNumId="45" w15:restartNumberingAfterBreak="0">
    <w:nsid w:val="7F361F03"/>
    <w:multiLevelType w:val="hybridMultilevel"/>
    <w:tmpl w:val="F822EE1E"/>
    <w:lvl w:ilvl="0" w:tplc="7F44D16A">
      <w:start w:val="1"/>
      <w:numFmt w:val="low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8578D070">
      <w:start w:val="1"/>
      <w:numFmt w:val="decimal"/>
      <w:lvlText w:val="%2)"/>
      <w:lvlJc w:val="left"/>
      <w:pPr>
        <w:ind w:left="1668" w:hanging="360"/>
      </w:pPr>
      <w:rPr>
        <w:rFonts w:ascii="Times New Roman" w:eastAsia="Times New Roman" w:hAnsi="Times New Roman" w:cs="Times New Roman" w:hint="default"/>
        <w:w w:val="99"/>
        <w:sz w:val="24"/>
        <w:szCs w:val="24"/>
        <w:lang w:val="id" w:eastAsia="en-US" w:bidi="ar-SA"/>
      </w:rPr>
    </w:lvl>
    <w:lvl w:ilvl="2" w:tplc="0980F43C">
      <w:numFmt w:val="bullet"/>
      <w:lvlText w:val=""/>
      <w:lvlJc w:val="left"/>
      <w:pPr>
        <w:ind w:left="2028" w:hanging="360"/>
      </w:pPr>
      <w:rPr>
        <w:rFonts w:ascii="Symbol" w:eastAsia="Symbol" w:hAnsi="Symbol" w:cs="Symbol" w:hint="default"/>
        <w:w w:val="100"/>
        <w:sz w:val="24"/>
        <w:szCs w:val="24"/>
        <w:lang w:val="id" w:eastAsia="en-US" w:bidi="ar-SA"/>
      </w:rPr>
    </w:lvl>
    <w:lvl w:ilvl="3" w:tplc="65DAF122">
      <w:numFmt w:val="bullet"/>
      <w:lvlText w:val="•"/>
      <w:lvlJc w:val="left"/>
      <w:pPr>
        <w:ind w:left="2848" w:hanging="360"/>
      </w:pPr>
      <w:rPr>
        <w:rFonts w:hint="default"/>
        <w:lang w:val="id" w:eastAsia="en-US" w:bidi="ar-SA"/>
      </w:rPr>
    </w:lvl>
    <w:lvl w:ilvl="4" w:tplc="29AAE148">
      <w:numFmt w:val="bullet"/>
      <w:lvlText w:val="•"/>
      <w:lvlJc w:val="left"/>
      <w:pPr>
        <w:ind w:left="3676" w:hanging="360"/>
      </w:pPr>
      <w:rPr>
        <w:rFonts w:hint="default"/>
        <w:lang w:val="id" w:eastAsia="en-US" w:bidi="ar-SA"/>
      </w:rPr>
    </w:lvl>
    <w:lvl w:ilvl="5" w:tplc="366E9900">
      <w:numFmt w:val="bullet"/>
      <w:lvlText w:val="•"/>
      <w:lvlJc w:val="left"/>
      <w:pPr>
        <w:ind w:left="4504" w:hanging="360"/>
      </w:pPr>
      <w:rPr>
        <w:rFonts w:hint="default"/>
        <w:lang w:val="id" w:eastAsia="en-US" w:bidi="ar-SA"/>
      </w:rPr>
    </w:lvl>
    <w:lvl w:ilvl="6" w:tplc="24120D74">
      <w:numFmt w:val="bullet"/>
      <w:lvlText w:val="•"/>
      <w:lvlJc w:val="left"/>
      <w:pPr>
        <w:ind w:left="5333" w:hanging="360"/>
      </w:pPr>
      <w:rPr>
        <w:rFonts w:hint="default"/>
        <w:lang w:val="id" w:eastAsia="en-US" w:bidi="ar-SA"/>
      </w:rPr>
    </w:lvl>
    <w:lvl w:ilvl="7" w:tplc="88DAAAB6">
      <w:numFmt w:val="bullet"/>
      <w:lvlText w:val="•"/>
      <w:lvlJc w:val="left"/>
      <w:pPr>
        <w:ind w:left="6161" w:hanging="360"/>
      </w:pPr>
      <w:rPr>
        <w:rFonts w:hint="default"/>
        <w:lang w:val="id" w:eastAsia="en-US" w:bidi="ar-SA"/>
      </w:rPr>
    </w:lvl>
    <w:lvl w:ilvl="8" w:tplc="BDB2F038">
      <w:numFmt w:val="bullet"/>
      <w:lvlText w:val="•"/>
      <w:lvlJc w:val="left"/>
      <w:pPr>
        <w:ind w:left="6989" w:hanging="360"/>
      </w:pPr>
      <w:rPr>
        <w:rFonts w:hint="default"/>
        <w:lang w:val="id" w:eastAsia="en-US" w:bidi="ar-SA"/>
      </w:rPr>
    </w:lvl>
  </w:abstractNum>
  <w:abstractNum w:abstractNumId="46" w15:restartNumberingAfterBreak="0">
    <w:nsid w:val="7FF53209"/>
    <w:multiLevelType w:val="hybridMultilevel"/>
    <w:tmpl w:val="35CC5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19"/>
  </w:num>
  <w:num w:numId="4">
    <w:abstractNumId w:val="22"/>
  </w:num>
  <w:num w:numId="5">
    <w:abstractNumId w:val="16"/>
  </w:num>
  <w:num w:numId="6">
    <w:abstractNumId w:val="36"/>
  </w:num>
  <w:num w:numId="7">
    <w:abstractNumId w:val="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2"/>
  </w:num>
  <w:num w:numId="11">
    <w:abstractNumId w:val="4"/>
  </w:num>
  <w:num w:numId="12">
    <w:abstractNumId w:val="38"/>
  </w:num>
  <w:num w:numId="13">
    <w:abstractNumId w:val="8"/>
  </w:num>
  <w:num w:numId="14">
    <w:abstractNumId w:val="25"/>
  </w:num>
  <w:num w:numId="15">
    <w:abstractNumId w:val="13"/>
  </w:num>
  <w:num w:numId="16">
    <w:abstractNumId w:val="32"/>
  </w:num>
  <w:num w:numId="17">
    <w:abstractNumId w:val="14"/>
  </w:num>
  <w:num w:numId="18">
    <w:abstractNumId w:val="45"/>
  </w:num>
  <w:num w:numId="19">
    <w:abstractNumId w:val="11"/>
  </w:num>
  <w:num w:numId="20">
    <w:abstractNumId w:val="35"/>
  </w:num>
  <w:num w:numId="21">
    <w:abstractNumId w:val="44"/>
  </w:num>
  <w:num w:numId="22">
    <w:abstractNumId w:val="21"/>
  </w:num>
  <w:num w:numId="23">
    <w:abstractNumId w:val="17"/>
  </w:num>
  <w:num w:numId="24">
    <w:abstractNumId w:val="24"/>
  </w:num>
  <w:num w:numId="25">
    <w:abstractNumId w:val="5"/>
  </w:num>
  <w:num w:numId="26">
    <w:abstractNumId w:val="40"/>
  </w:num>
  <w:num w:numId="27">
    <w:abstractNumId w:val="18"/>
  </w:num>
  <w:num w:numId="28">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4"/>
  </w:num>
  <w:num w:numId="32">
    <w:abstractNumId w:val="37"/>
  </w:num>
  <w:num w:numId="33">
    <w:abstractNumId w:val="6"/>
  </w:num>
  <w:num w:numId="34">
    <w:abstractNumId w:val="29"/>
  </w:num>
  <w:num w:numId="35">
    <w:abstractNumId w:val="3"/>
  </w:num>
  <w:num w:numId="36">
    <w:abstractNumId w:val="2"/>
  </w:num>
  <w:num w:numId="37">
    <w:abstractNumId w:val="41"/>
  </w:num>
  <w:num w:numId="38">
    <w:abstractNumId w:val="27"/>
  </w:num>
  <w:num w:numId="39">
    <w:abstractNumId w:val="1"/>
  </w:num>
  <w:num w:numId="40">
    <w:abstractNumId w:val="0"/>
  </w:num>
  <w:num w:numId="41">
    <w:abstractNumId w:val="30"/>
  </w:num>
  <w:num w:numId="42">
    <w:abstractNumId w:val="46"/>
  </w:num>
  <w:num w:numId="43">
    <w:abstractNumId w:val="10"/>
  </w:num>
  <w:num w:numId="44">
    <w:abstractNumId w:val="33"/>
  </w:num>
  <w:num w:numId="45">
    <w:abstractNumId w:val="43"/>
  </w:num>
  <w:num w:numId="46">
    <w:abstractNumId w:val="28"/>
  </w:num>
  <w:num w:numId="47">
    <w:abstractNumId w:val="31"/>
  </w:num>
  <w:num w:numId="48">
    <w:abstractNumId w:val="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8"/>
    <w:rsid w:val="0001336B"/>
    <w:rsid w:val="00015E04"/>
    <w:rsid w:val="00040778"/>
    <w:rsid w:val="000A4B48"/>
    <w:rsid w:val="00101C01"/>
    <w:rsid w:val="001228C7"/>
    <w:rsid w:val="00130E69"/>
    <w:rsid w:val="001759F2"/>
    <w:rsid w:val="001C1348"/>
    <w:rsid w:val="001C54D8"/>
    <w:rsid w:val="001C73CF"/>
    <w:rsid w:val="001F7876"/>
    <w:rsid w:val="00211710"/>
    <w:rsid w:val="002377A4"/>
    <w:rsid w:val="00245998"/>
    <w:rsid w:val="002560B2"/>
    <w:rsid w:val="002B3B9A"/>
    <w:rsid w:val="00316851"/>
    <w:rsid w:val="00361EA7"/>
    <w:rsid w:val="00362D00"/>
    <w:rsid w:val="003B022E"/>
    <w:rsid w:val="003C5A69"/>
    <w:rsid w:val="003D4483"/>
    <w:rsid w:val="003E137C"/>
    <w:rsid w:val="003F42C8"/>
    <w:rsid w:val="0044614E"/>
    <w:rsid w:val="00454515"/>
    <w:rsid w:val="00466799"/>
    <w:rsid w:val="00477C4F"/>
    <w:rsid w:val="004B1231"/>
    <w:rsid w:val="004C4FC7"/>
    <w:rsid w:val="00504083"/>
    <w:rsid w:val="00512735"/>
    <w:rsid w:val="00523684"/>
    <w:rsid w:val="00536C50"/>
    <w:rsid w:val="00594F61"/>
    <w:rsid w:val="005A7608"/>
    <w:rsid w:val="00622B2E"/>
    <w:rsid w:val="00631F31"/>
    <w:rsid w:val="006613A9"/>
    <w:rsid w:val="006734A8"/>
    <w:rsid w:val="006B2335"/>
    <w:rsid w:val="006C7678"/>
    <w:rsid w:val="006E4940"/>
    <w:rsid w:val="0075406F"/>
    <w:rsid w:val="0076290C"/>
    <w:rsid w:val="00773940"/>
    <w:rsid w:val="007C6EA0"/>
    <w:rsid w:val="007D55DE"/>
    <w:rsid w:val="0080672B"/>
    <w:rsid w:val="00826208"/>
    <w:rsid w:val="008507B1"/>
    <w:rsid w:val="00855C4F"/>
    <w:rsid w:val="00896E9A"/>
    <w:rsid w:val="008B3DB2"/>
    <w:rsid w:val="008B493D"/>
    <w:rsid w:val="008C6AC6"/>
    <w:rsid w:val="008D274D"/>
    <w:rsid w:val="009166D8"/>
    <w:rsid w:val="00917836"/>
    <w:rsid w:val="00951AEA"/>
    <w:rsid w:val="009747BE"/>
    <w:rsid w:val="00990516"/>
    <w:rsid w:val="009938B8"/>
    <w:rsid w:val="009E623B"/>
    <w:rsid w:val="009F56AD"/>
    <w:rsid w:val="00A27964"/>
    <w:rsid w:val="00A55D44"/>
    <w:rsid w:val="00A71223"/>
    <w:rsid w:val="00AB702C"/>
    <w:rsid w:val="00AC0B8E"/>
    <w:rsid w:val="00AF737E"/>
    <w:rsid w:val="00B01441"/>
    <w:rsid w:val="00B67349"/>
    <w:rsid w:val="00BB61DF"/>
    <w:rsid w:val="00BD3D68"/>
    <w:rsid w:val="00BD6E61"/>
    <w:rsid w:val="00BE6E4E"/>
    <w:rsid w:val="00C1270B"/>
    <w:rsid w:val="00C13AE4"/>
    <w:rsid w:val="00C276DF"/>
    <w:rsid w:val="00C35AC7"/>
    <w:rsid w:val="00C750EF"/>
    <w:rsid w:val="00C871B9"/>
    <w:rsid w:val="00C93110"/>
    <w:rsid w:val="00CE010A"/>
    <w:rsid w:val="00CE2A2B"/>
    <w:rsid w:val="00D0518B"/>
    <w:rsid w:val="00D31890"/>
    <w:rsid w:val="00D7729B"/>
    <w:rsid w:val="00DA2E5B"/>
    <w:rsid w:val="00DC555C"/>
    <w:rsid w:val="00DD1382"/>
    <w:rsid w:val="00DD4F3B"/>
    <w:rsid w:val="00E17D6D"/>
    <w:rsid w:val="00E65D29"/>
    <w:rsid w:val="00E806A8"/>
    <w:rsid w:val="00EA5E67"/>
    <w:rsid w:val="00EB7619"/>
    <w:rsid w:val="00ED18F9"/>
    <w:rsid w:val="00EF2852"/>
    <w:rsid w:val="00F077A8"/>
    <w:rsid w:val="00F22843"/>
    <w:rsid w:val="00F845BD"/>
    <w:rsid w:val="00FA30E7"/>
    <w:rsid w:val="00FB0B30"/>
    <w:rsid w:val="00FB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EF6D"/>
  <w15:docId w15:val="{6AA9004D-C9A9-40F7-B9C2-428AEE3C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1C01"/>
    <w:pPr>
      <w:widowControl w:val="0"/>
      <w:autoSpaceDE w:val="0"/>
      <w:autoSpaceDN w:val="0"/>
      <w:spacing w:before="83" w:after="0" w:line="240" w:lineRule="auto"/>
      <w:ind w:left="1380" w:hanging="361"/>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4515"/>
    <w:pPr>
      <w:widowControl w:val="0"/>
      <w:autoSpaceDE w:val="0"/>
      <w:autoSpaceDN w:val="0"/>
      <w:spacing w:after="0" w:line="240" w:lineRule="auto"/>
      <w:ind w:left="107"/>
    </w:pPr>
    <w:rPr>
      <w:rFonts w:eastAsia="Times New Roman"/>
      <w:sz w:val="22"/>
    </w:rPr>
  </w:style>
  <w:style w:type="paragraph" w:styleId="BodyText">
    <w:name w:val="Body Text"/>
    <w:basedOn w:val="Normal"/>
    <w:link w:val="BodyTextChar"/>
    <w:uiPriority w:val="1"/>
    <w:qFormat/>
    <w:rsid w:val="006B2335"/>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6B2335"/>
    <w:rPr>
      <w:rFonts w:eastAsia="Times New Roman"/>
      <w:szCs w:val="24"/>
    </w:rPr>
  </w:style>
  <w:style w:type="character" w:customStyle="1" w:styleId="Heading1Char">
    <w:name w:val="Heading 1 Char"/>
    <w:basedOn w:val="DefaultParagraphFont"/>
    <w:link w:val="Heading1"/>
    <w:uiPriority w:val="1"/>
    <w:rsid w:val="00101C01"/>
    <w:rPr>
      <w:rFonts w:eastAsia="Times New Roman"/>
      <w:b/>
      <w:bCs/>
      <w:szCs w:val="24"/>
    </w:rPr>
  </w:style>
  <w:style w:type="paragraph" w:styleId="ListParagraph">
    <w:name w:val="List Paragraph"/>
    <w:aliases w:val="Body of text,List Paragraph1,Colorful List - Accent 11,Medium Grid 1 - Accent 21,Body of text+1,Body of text+2,Body of text+3,List Paragraph11,Body of text1,Body of text2,HEADING 1,soal jawab,Body of textCxSp,Daftar Paragraf1,Heading 11"/>
    <w:basedOn w:val="Normal"/>
    <w:link w:val="ListParagraphChar"/>
    <w:uiPriority w:val="34"/>
    <w:qFormat/>
    <w:rsid w:val="00101C01"/>
    <w:pPr>
      <w:widowControl w:val="0"/>
      <w:autoSpaceDE w:val="0"/>
      <w:autoSpaceDN w:val="0"/>
      <w:spacing w:after="0" w:line="240" w:lineRule="auto"/>
      <w:ind w:left="1309" w:hanging="360"/>
      <w:jc w:val="both"/>
    </w:pPr>
    <w:rPr>
      <w:rFonts w:eastAsia="Times New Roman"/>
      <w:sz w:val="22"/>
    </w:rPr>
  </w:style>
  <w:style w:type="paragraph" w:styleId="BalloonText">
    <w:name w:val="Balloon Text"/>
    <w:basedOn w:val="Normal"/>
    <w:link w:val="BalloonTextChar"/>
    <w:uiPriority w:val="99"/>
    <w:semiHidden/>
    <w:unhideWhenUsed/>
    <w:rsid w:val="003C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A69"/>
    <w:rPr>
      <w:rFonts w:ascii="Tahoma" w:hAnsi="Tahoma" w:cs="Tahoma"/>
      <w:sz w:val="16"/>
      <w:szCs w:val="16"/>
    </w:rPr>
  </w:style>
  <w:style w:type="paragraph" w:styleId="Header">
    <w:name w:val="header"/>
    <w:basedOn w:val="Normal"/>
    <w:link w:val="HeaderChar"/>
    <w:uiPriority w:val="99"/>
    <w:unhideWhenUsed/>
    <w:rsid w:val="0036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A7"/>
  </w:style>
  <w:style w:type="paragraph" w:styleId="Footer">
    <w:name w:val="footer"/>
    <w:basedOn w:val="Normal"/>
    <w:link w:val="FooterChar"/>
    <w:uiPriority w:val="99"/>
    <w:unhideWhenUsed/>
    <w:rsid w:val="0036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A7"/>
  </w:style>
  <w:style w:type="character" w:styleId="Hyperlink">
    <w:name w:val="Hyperlink"/>
    <w:basedOn w:val="DefaultParagraphFont"/>
    <w:uiPriority w:val="99"/>
    <w:unhideWhenUsed/>
    <w:rsid w:val="00D7729B"/>
    <w:rPr>
      <w:color w:val="0563C1" w:themeColor="hyperlink"/>
      <w:u w:val="single"/>
    </w:rPr>
  </w:style>
  <w:style w:type="paragraph" w:customStyle="1" w:styleId="JA12title">
    <w:name w:val="JA_1.2_title"/>
    <w:next w:val="JA13authornames"/>
    <w:qFormat/>
    <w:rsid w:val="0001336B"/>
    <w:pPr>
      <w:adjustRightInd w:val="0"/>
      <w:snapToGrid w:val="0"/>
      <w:spacing w:before="240" w:after="240" w:line="400" w:lineRule="exact"/>
    </w:pPr>
    <w:rPr>
      <w:rFonts w:ascii="Palatino Linotype" w:eastAsia="Times New Roman" w:hAnsi="Palatino Linotype"/>
      <w:b/>
      <w:snapToGrid w:val="0"/>
      <w:color w:val="000000"/>
      <w:sz w:val="36"/>
      <w:szCs w:val="20"/>
      <w:lang w:eastAsia="de-DE" w:bidi="en-US"/>
    </w:rPr>
  </w:style>
  <w:style w:type="paragraph" w:customStyle="1" w:styleId="JA13authornames">
    <w:name w:val="JA_1.3_authornames"/>
    <w:basedOn w:val="Normal"/>
    <w:next w:val="JA14history"/>
    <w:qFormat/>
    <w:rsid w:val="0001336B"/>
    <w:pPr>
      <w:adjustRightInd w:val="0"/>
      <w:snapToGrid w:val="0"/>
      <w:spacing w:after="120" w:line="260" w:lineRule="atLeast"/>
    </w:pPr>
    <w:rPr>
      <w:rFonts w:ascii="Palatino Linotype" w:eastAsia="Times New Roman" w:hAnsi="Palatino Linotype"/>
      <w:b/>
      <w:color w:val="000000"/>
      <w:sz w:val="20"/>
      <w:lang w:eastAsia="de-DE" w:bidi="en-US"/>
    </w:rPr>
  </w:style>
  <w:style w:type="paragraph" w:customStyle="1" w:styleId="JA14history">
    <w:name w:val="JA_1.4_history"/>
    <w:basedOn w:val="Normal"/>
    <w:next w:val="Normal"/>
    <w:qFormat/>
    <w:rsid w:val="0001336B"/>
    <w:pPr>
      <w:adjustRightInd w:val="0"/>
      <w:snapToGrid w:val="0"/>
      <w:spacing w:before="120" w:after="0" w:line="200" w:lineRule="atLeast"/>
      <w:ind w:left="113"/>
    </w:pPr>
    <w:rPr>
      <w:rFonts w:ascii="Palatino Linotype" w:eastAsia="Times New Roman" w:hAnsi="Palatino Linotype"/>
      <w:color w:val="000000"/>
      <w:sz w:val="18"/>
      <w:szCs w:val="20"/>
      <w:lang w:eastAsia="de-DE" w:bidi="en-US"/>
    </w:rPr>
  </w:style>
  <w:style w:type="paragraph" w:customStyle="1" w:styleId="JA16affiliation">
    <w:name w:val="JA_1.6_affiliation"/>
    <w:basedOn w:val="Normal"/>
    <w:qFormat/>
    <w:rsid w:val="0001336B"/>
    <w:pPr>
      <w:adjustRightInd w:val="0"/>
      <w:snapToGrid w:val="0"/>
      <w:spacing w:after="0" w:line="200" w:lineRule="atLeast"/>
      <w:ind w:left="311" w:hanging="198"/>
    </w:pPr>
    <w:rPr>
      <w:rFonts w:ascii="Palatino Linotype" w:eastAsia="Times New Roman" w:hAnsi="Palatino Linotype"/>
      <w:color w:val="000000"/>
      <w:sz w:val="18"/>
      <w:szCs w:val="18"/>
      <w:lang w:eastAsia="de-DE" w:bidi="en-US"/>
    </w:rPr>
  </w:style>
  <w:style w:type="paragraph" w:customStyle="1" w:styleId="JA2authorcorrespondence">
    <w:name w:val="JA_2_author_correspondence"/>
    <w:qFormat/>
    <w:rsid w:val="0001336B"/>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snapToGrid w:val="0"/>
      <w:color w:val="000000"/>
      <w:sz w:val="18"/>
      <w:szCs w:val="20"/>
      <w:lang w:eastAsia="de-DE" w:bidi="en-US"/>
    </w:rPr>
  </w:style>
  <w:style w:type="paragraph" w:customStyle="1" w:styleId="JA17abstract">
    <w:name w:val="JA_1.7_abstract"/>
    <w:basedOn w:val="JA31text"/>
    <w:next w:val="JA18keywords"/>
    <w:qFormat/>
    <w:rsid w:val="0001336B"/>
    <w:pPr>
      <w:spacing w:before="240"/>
      <w:ind w:left="113" w:firstLine="0"/>
    </w:pPr>
    <w:rPr>
      <w:snapToGrid/>
    </w:rPr>
  </w:style>
  <w:style w:type="paragraph" w:customStyle="1" w:styleId="JA18keywords">
    <w:name w:val="JA_1.8_keywords"/>
    <w:basedOn w:val="JA31text"/>
    <w:next w:val="Normal"/>
    <w:qFormat/>
    <w:rsid w:val="0001336B"/>
    <w:pPr>
      <w:spacing w:before="240"/>
      <w:ind w:left="113" w:firstLine="0"/>
    </w:pPr>
  </w:style>
  <w:style w:type="paragraph" w:customStyle="1" w:styleId="JA19line">
    <w:name w:val="JA_1.9_line"/>
    <w:basedOn w:val="JA31text"/>
    <w:qFormat/>
    <w:rsid w:val="0001336B"/>
    <w:pPr>
      <w:pBdr>
        <w:bottom w:val="single" w:sz="6" w:space="1" w:color="auto"/>
      </w:pBdr>
      <w:ind w:firstLine="0"/>
    </w:pPr>
    <w:rPr>
      <w:snapToGrid/>
      <w:szCs w:val="24"/>
    </w:rPr>
  </w:style>
  <w:style w:type="paragraph" w:customStyle="1" w:styleId="JA31text">
    <w:name w:val="JA_3.1_text"/>
    <w:qFormat/>
    <w:rsid w:val="0001336B"/>
    <w:pPr>
      <w:adjustRightInd w:val="0"/>
      <w:snapToGrid w:val="0"/>
      <w:spacing w:after="0" w:line="260" w:lineRule="atLeast"/>
      <w:ind w:firstLine="425"/>
      <w:jc w:val="both"/>
    </w:pPr>
    <w:rPr>
      <w:rFonts w:ascii="Palatino Linotype" w:eastAsia="Times New Roman" w:hAnsi="Palatino Linotype"/>
      <w:snapToGrid w:val="0"/>
      <w:color w:val="000000"/>
      <w:sz w:val="20"/>
      <w:lang w:eastAsia="de-DE" w:bidi="en-US"/>
    </w:rPr>
  </w:style>
  <w:style w:type="paragraph" w:customStyle="1" w:styleId="JA21heading1">
    <w:name w:val="JA_2.1_heading1"/>
    <w:basedOn w:val="Normal"/>
    <w:qFormat/>
    <w:rsid w:val="0001336B"/>
    <w:pPr>
      <w:numPr>
        <w:numId w:val="5"/>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lang w:eastAsia="zh-CN" w:bidi="en-US"/>
    </w:rPr>
  </w:style>
  <w:style w:type="paragraph" w:customStyle="1" w:styleId="JA33textspaceafter">
    <w:name w:val="JA_3.3_text_space_after"/>
    <w:basedOn w:val="JA31text"/>
    <w:qFormat/>
    <w:rsid w:val="0001336B"/>
    <w:pPr>
      <w:spacing w:after="240"/>
    </w:pPr>
  </w:style>
  <w:style w:type="paragraph" w:customStyle="1" w:styleId="JA34textspacebefore">
    <w:name w:val="JA_3.4_text_space_before"/>
    <w:basedOn w:val="JA31text"/>
    <w:qFormat/>
    <w:rsid w:val="0001336B"/>
    <w:pPr>
      <w:spacing w:before="240"/>
    </w:pPr>
  </w:style>
  <w:style w:type="paragraph" w:customStyle="1" w:styleId="JA35textbeforelist">
    <w:name w:val="JA_3.5_text_before_list"/>
    <w:basedOn w:val="JA31text"/>
    <w:qFormat/>
    <w:rsid w:val="0001336B"/>
    <w:pPr>
      <w:spacing w:after="120"/>
    </w:pPr>
  </w:style>
  <w:style w:type="paragraph" w:customStyle="1" w:styleId="JA36textafterlist">
    <w:name w:val="JA_3.6_text_after_list"/>
    <w:basedOn w:val="JA31text"/>
    <w:qFormat/>
    <w:rsid w:val="0001336B"/>
    <w:pPr>
      <w:spacing w:before="120"/>
    </w:pPr>
  </w:style>
  <w:style w:type="paragraph" w:customStyle="1" w:styleId="JA37itemize">
    <w:name w:val="JA_3.7_itemize"/>
    <w:basedOn w:val="JA31text"/>
    <w:qFormat/>
    <w:rsid w:val="0001336B"/>
    <w:pPr>
      <w:numPr>
        <w:numId w:val="3"/>
      </w:numPr>
      <w:ind w:left="425" w:hanging="425"/>
    </w:pPr>
  </w:style>
  <w:style w:type="paragraph" w:customStyle="1" w:styleId="JA38bullet">
    <w:name w:val="JA_3.8_bullet"/>
    <w:basedOn w:val="JA31text"/>
    <w:qFormat/>
    <w:rsid w:val="0001336B"/>
    <w:pPr>
      <w:numPr>
        <w:numId w:val="4"/>
      </w:numPr>
      <w:ind w:left="425" w:hanging="425"/>
    </w:pPr>
  </w:style>
  <w:style w:type="paragraph" w:customStyle="1" w:styleId="JA39equation">
    <w:name w:val="JA_3.9_equation"/>
    <w:basedOn w:val="JA31text"/>
    <w:qFormat/>
    <w:rsid w:val="0001336B"/>
    <w:pPr>
      <w:spacing w:before="120" w:after="120"/>
      <w:ind w:left="709" w:firstLine="0"/>
      <w:jc w:val="center"/>
    </w:pPr>
  </w:style>
  <w:style w:type="paragraph" w:customStyle="1" w:styleId="JW3aequationnumber">
    <w:name w:val="JW_3.a_equation_number"/>
    <w:basedOn w:val="JA31text"/>
    <w:rsid w:val="0001336B"/>
    <w:pPr>
      <w:spacing w:before="120" w:after="120" w:line="240" w:lineRule="auto"/>
      <w:ind w:firstLine="0"/>
      <w:jc w:val="right"/>
    </w:pPr>
  </w:style>
  <w:style w:type="paragraph" w:customStyle="1" w:styleId="JA62Acknowledgments">
    <w:name w:val="JA_6.2_Acknowledgments"/>
    <w:qFormat/>
    <w:rsid w:val="0001336B"/>
    <w:pPr>
      <w:adjustRightInd w:val="0"/>
      <w:snapToGrid w:val="0"/>
      <w:spacing w:before="120" w:after="0" w:line="200" w:lineRule="atLeast"/>
      <w:jc w:val="both"/>
    </w:pPr>
    <w:rPr>
      <w:rFonts w:ascii="Palatino Linotype" w:eastAsia="Times New Roman" w:hAnsi="Palatino Linotype"/>
      <w:snapToGrid w:val="0"/>
      <w:color w:val="000000"/>
      <w:sz w:val="18"/>
      <w:szCs w:val="20"/>
      <w:lang w:eastAsia="de-DE" w:bidi="en-US"/>
    </w:rPr>
  </w:style>
  <w:style w:type="paragraph" w:customStyle="1" w:styleId="JA41tablecaption">
    <w:name w:val="JA_4.1_table_caption"/>
    <w:basedOn w:val="JA62Acknowledgments"/>
    <w:qFormat/>
    <w:rsid w:val="0001336B"/>
    <w:pPr>
      <w:spacing w:before="240" w:after="120" w:line="260" w:lineRule="atLeast"/>
      <w:ind w:left="425" w:right="425"/>
    </w:pPr>
    <w:rPr>
      <w:snapToGrid/>
      <w:szCs w:val="22"/>
    </w:rPr>
  </w:style>
  <w:style w:type="paragraph" w:customStyle="1" w:styleId="JA42tablebody">
    <w:name w:val="JA_4.2_table_body"/>
    <w:qFormat/>
    <w:rsid w:val="0001336B"/>
    <w:pPr>
      <w:adjustRightInd w:val="0"/>
      <w:snapToGrid w:val="0"/>
      <w:spacing w:after="0" w:line="260" w:lineRule="atLeast"/>
      <w:jc w:val="center"/>
    </w:pPr>
    <w:rPr>
      <w:rFonts w:ascii="Palatino Linotype" w:eastAsia="Times New Roman" w:hAnsi="Palatino Linotype"/>
      <w:snapToGrid w:val="0"/>
      <w:color w:val="000000"/>
      <w:sz w:val="20"/>
      <w:szCs w:val="20"/>
      <w:lang w:eastAsia="de-DE" w:bidi="en-US"/>
    </w:rPr>
  </w:style>
  <w:style w:type="paragraph" w:customStyle="1" w:styleId="JA43tablefooter">
    <w:name w:val="JA_4.3_table_footer"/>
    <w:basedOn w:val="JA41tablecaption"/>
    <w:next w:val="JA31text"/>
    <w:qFormat/>
    <w:rsid w:val="0001336B"/>
    <w:pPr>
      <w:spacing w:before="0"/>
      <w:ind w:left="0" w:right="0"/>
    </w:pPr>
  </w:style>
  <w:style w:type="paragraph" w:customStyle="1" w:styleId="JA51figurecaption">
    <w:name w:val="JA_5.1_figure_caption"/>
    <w:basedOn w:val="JA62Acknowledgments"/>
    <w:qFormat/>
    <w:rsid w:val="0001336B"/>
    <w:pPr>
      <w:spacing w:after="240" w:line="260" w:lineRule="atLeast"/>
      <w:ind w:left="425" w:right="425"/>
    </w:pPr>
    <w:rPr>
      <w:snapToGrid/>
    </w:rPr>
  </w:style>
  <w:style w:type="paragraph" w:customStyle="1" w:styleId="JA52figure">
    <w:name w:val="JA_5.2_figure"/>
    <w:qFormat/>
    <w:rsid w:val="0001336B"/>
    <w:pPr>
      <w:spacing w:after="0" w:line="240" w:lineRule="auto"/>
      <w:jc w:val="center"/>
    </w:pPr>
    <w:rPr>
      <w:rFonts w:ascii="Palatino Linotype" w:eastAsia="Times New Roman" w:hAnsi="Palatino Linotype"/>
      <w:snapToGrid w:val="0"/>
      <w:color w:val="000000"/>
      <w:szCs w:val="20"/>
      <w:lang w:eastAsia="de-DE" w:bidi="en-US"/>
    </w:rPr>
  </w:style>
  <w:style w:type="paragraph" w:customStyle="1" w:styleId="JA81Quote">
    <w:name w:val="JA_8.1_Quote"/>
    <w:basedOn w:val="Normal"/>
    <w:qFormat/>
    <w:rsid w:val="0001336B"/>
    <w:pPr>
      <w:adjustRightInd w:val="0"/>
      <w:snapToGrid w:val="0"/>
      <w:spacing w:after="0" w:line="260" w:lineRule="atLeast"/>
      <w:ind w:left="426"/>
      <w:jc w:val="both"/>
    </w:pPr>
    <w:rPr>
      <w:rFonts w:ascii="Palatino Linotype" w:eastAsia="Times New Roman" w:hAnsi="Palatino Linotype"/>
      <w:iCs/>
      <w:snapToGrid w:val="0"/>
      <w:color w:val="000000"/>
      <w:sz w:val="20"/>
      <w:lang w:eastAsia="de-DE" w:bidi="en-US"/>
    </w:rPr>
  </w:style>
  <w:style w:type="paragraph" w:customStyle="1" w:styleId="JA23heading3">
    <w:name w:val="JA_2.3_heading3"/>
    <w:basedOn w:val="JA31text"/>
    <w:qFormat/>
    <w:rsid w:val="0001336B"/>
    <w:pPr>
      <w:spacing w:before="240" w:after="120"/>
      <w:ind w:firstLine="0"/>
      <w:jc w:val="left"/>
      <w:outlineLvl w:val="2"/>
    </w:pPr>
  </w:style>
  <w:style w:type="paragraph" w:customStyle="1" w:styleId="JA22heading2">
    <w:name w:val="JA_2.2_heading2"/>
    <w:basedOn w:val="Normal"/>
    <w:qFormat/>
    <w:rsid w:val="0001336B"/>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lang w:eastAsia="de-DE" w:bidi="en-US"/>
    </w:rPr>
  </w:style>
  <w:style w:type="paragraph" w:styleId="FootnoteText">
    <w:name w:val="footnote text"/>
    <w:basedOn w:val="Normal"/>
    <w:link w:val="FootnoteTextChar"/>
    <w:uiPriority w:val="99"/>
    <w:unhideWhenUsed/>
    <w:rsid w:val="0001336B"/>
    <w:pPr>
      <w:spacing w:after="0" w:line="240" w:lineRule="auto"/>
    </w:pPr>
    <w:rPr>
      <w:rFonts w:asciiTheme="minorHAnsi" w:hAnsiTheme="minorHAnsi" w:cstheme="minorBidi"/>
      <w:sz w:val="20"/>
      <w:szCs w:val="20"/>
      <w:lang w:val="en-ID"/>
    </w:rPr>
  </w:style>
  <w:style w:type="character" w:customStyle="1" w:styleId="FootnoteTextChar">
    <w:name w:val="Footnote Text Char"/>
    <w:basedOn w:val="DefaultParagraphFont"/>
    <w:link w:val="FootnoteText"/>
    <w:uiPriority w:val="99"/>
    <w:rsid w:val="0001336B"/>
    <w:rPr>
      <w:rFonts w:asciiTheme="minorHAnsi" w:hAnsiTheme="minorHAnsi" w:cstheme="minorBidi"/>
      <w:sz w:val="20"/>
      <w:szCs w:val="20"/>
      <w:lang w:val="en-ID"/>
    </w:rPr>
  </w:style>
  <w:style w:type="character" w:styleId="FootnoteReference">
    <w:name w:val="footnote reference"/>
    <w:basedOn w:val="DefaultParagraphFont"/>
    <w:uiPriority w:val="99"/>
    <w:semiHidden/>
    <w:unhideWhenUsed/>
    <w:rsid w:val="0001336B"/>
    <w:rPr>
      <w:vertAlign w:val="superscript"/>
    </w:rPr>
  </w:style>
  <w:style w:type="character" w:styleId="UnresolvedMention">
    <w:name w:val="Unresolved Mention"/>
    <w:basedOn w:val="DefaultParagraphFont"/>
    <w:uiPriority w:val="99"/>
    <w:semiHidden/>
    <w:unhideWhenUsed/>
    <w:rsid w:val="004C4FC7"/>
    <w:rPr>
      <w:color w:val="605E5C"/>
      <w:shd w:val="clear" w:color="auto" w:fill="E1DFDD"/>
    </w:rPr>
  </w:style>
  <w:style w:type="paragraph" w:styleId="NormalWeb">
    <w:name w:val="Normal (Web)"/>
    <w:basedOn w:val="Normal"/>
    <w:uiPriority w:val="99"/>
    <w:unhideWhenUsed/>
    <w:rsid w:val="004C4FC7"/>
    <w:pPr>
      <w:spacing w:before="100" w:beforeAutospacing="1" w:after="100" w:afterAutospacing="1" w:line="240" w:lineRule="auto"/>
    </w:pPr>
    <w:rPr>
      <w:rFonts w:eastAsia="Times New Roman"/>
      <w:szCs w:val="24"/>
      <w:lang w:val="id-ID" w:eastAsia="id-ID"/>
    </w:rPr>
  </w:style>
  <w:style w:type="paragraph" w:styleId="HTMLPreformatted">
    <w:name w:val="HTML Preformatted"/>
    <w:basedOn w:val="Normal"/>
    <w:link w:val="HTMLPreformattedChar"/>
    <w:uiPriority w:val="99"/>
    <w:semiHidden/>
    <w:unhideWhenUsed/>
    <w:rsid w:val="00BE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6E4E"/>
    <w:rPr>
      <w:rFonts w:ascii="Courier New" w:eastAsia="Times New Roman" w:hAnsi="Courier New" w:cs="Courier New"/>
      <w:sz w:val="20"/>
      <w:szCs w:val="20"/>
    </w:rPr>
  </w:style>
  <w:style w:type="character" w:customStyle="1" w:styleId="y2iqfc">
    <w:name w:val="y2iqfc"/>
    <w:basedOn w:val="DefaultParagraphFont"/>
    <w:rsid w:val="00BE6E4E"/>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Body of text1 Char,Body of text2 Char"/>
    <w:basedOn w:val="DefaultParagraphFont"/>
    <w:link w:val="ListParagraph"/>
    <w:uiPriority w:val="34"/>
    <w:qFormat/>
    <w:locked/>
    <w:rsid w:val="00EA5E67"/>
    <w:rPr>
      <w:rFonts w:eastAsia="Times New Roman"/>
      <w:sz w:val="22"/>
    </w:rPr>
  </w:style>
  <w:style w:type="paragraph" w:styleId="Bibliography">
    <w:name w:val="Bibliography"/>
    <w:basedOn w:val="Normal"/>
    <w:next w:val="Normal"/>
    <w:uiPriority w:val="37"/>
    <w:semiHidden/>
    <w:unhideWhenUsed/>
    <w:rsid w:val="003E137C"/>
  </w:style>
  <w:style w:type="character" w:styleId="EndnoteReference">
    <w:name w:val="endnote reference"/>
    <w:basedOn w:val="DefaultParagraphFont"/>
    <w:uiPriority w:val="99"/>
    <w:semiHidden/>
    <w:unhideWhenUsed/>
    <w:rsid w:val="001C54D8"/>
    <w:rPr>
      <w:vertAlign w:val="superscript"/>
    </w:rPr>
  </w:style>
  <w:style w:type="paragraph" w:customStyle="1" w:styleId="Default">
    <w:name w:val="Default"/>
    <w:rsid w:val="001C54D8"/>
    <w:pPr>
      <w:autoSpaceDE w:val="0"/>
      <w:autoSpaceDN w:val="0"/>
      <w:adjustRightInd w:val="0"/>
      <w:spacing w:after="0" w:line="240" w:lineRule="auto"/>
    </w:pPr>
    <w:rPr>
      <w:rFonts w:ascii="Arial" w:hAnsi="Arial" w:cs="Arial"/>
      <w:color w:val="000000"/>
      <w:szCs w:val="24"/>
    </w:rPr>
  </w:style>
  <w:style w:type="table" w:styleId="TableGrid">
    <w:name w:val="Table Grid"/>
    <w:basedOn w:val="TableNormal"/>
    <w:uiPriority w:val="39"/>
    <w:rsid w:val="001C54D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able-text">
    <w:name w:val="selectable-text"/>
    <w:basedOn w:val="Normal"/>
    <w:rsid w:val="001C54D8"/>
    <w:pPr>
      <w:spacing w:before="100" w:beforeAutospacing="1" w:after="100" w:afterAutospacing="1" w:line="240" w:lineRule="auto"/>
    </w:pPr>
    <w:rPr>
      <w:rFonts w:eastAsia="Times New Roman"/>
      <w:szCs w:val="24"/>
      <w:lang w:val="en-ID" w:eastAsia="en-ID"/>
    </w:rPr>
  </w:style>
  <w:style w:type="character" w:customStyle="1" w:styleId="selectable-text1">
    <w:name w:val="selectable-text1"/>
    <w:basedOn w:val="DefaultParagraphFont"/>
    <w:rsid w:val="001C54D8"/>
  </w:style>
  <w:style w:type="character" w:customStyle="1" w:styleId="NoSpacingChar">
    <w:name w:val="No Spacing Char"/>
    <w:basedOn w:val="DefaultParagraphFont"/>
    <w:link w:val="NoSpacing"/>
    <w:locked/>
    <w:rsid w:val="009938B8"/>
  </w:style>
  <w:style w:type="paragraph" w:styleId="NoSpacing">
    <w:name w:val="No Spacing"/>
    <w:link w:val="NoSpacingChar"/>
    <w:uiPriority w:val="1"/>
    <w:qFormat/>
    <w:rsid w:val="009938B8"/>
    <w:pPr>
      <w:spacing w:after="0" w:line="240" w:lineRule="auto"/>
      <w:jc w:val="both"/>
    </w:pPr>
  </w:style>
  <w:style w:type="table" w:customStyle="1" w:styleId="TableGrid1">
    <w:name w:val="Table Grid1"/>
    <w:basedOn w:val="TableNormal"/>
    <w:uiPriority w:val="59"/>
    <w:rsid w:val="009938B8"/>
    <w:pPr>
      <w:spacing w:after="0" w:line="240" w:lineRule="auto"/>
    </w:pPr>
    <w:rPr>
      <w:rFonts w:asciiTheme="minorHAnsi" w:eastAsia="Calibri" w:hAnsiTheme="minorHAnsi" w:cstheme="minorBidi"/>
      <w:sz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8D274D"/>
    <w:pPr>
      <w:spacing w:after="200" w:line="240" w:lineRule="auto"/>
    </w:pPr>
    <w:rPr>
      <w:rFonts w:asciiTheme="minorHAnsi" w:hAnsiTheme="minorHAnsi" w:cstheme="minorBidi"/>
      <w:b/>
      <w:bCs/>
      <w:color w:val="5B9BD5" w:themeColor="accent1"/>
      <w:sz w:val="18"/>
      <w:szCs w:val="18"/>
    </w:rPr>
  </w:style>
  <w:style w:type="character" w:customStyle="1" w:styleId="15">
    <w:name w:val="15"/>
    <w:basedOn w:val="DefaultParagraphFont"/>
    <w:rsid w:val="007C6EA0"/>
    <w:rPr>
      <w:rFonts w:ascii="SimSun" w:eastAsia="SimSun" w:hAnsi="SimSun"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1118">
      <w:bodyDiv w:val="1"/>
      <w:marLeft w:val="0"/>
      <w:marRight w:val="0"/>
      <w:marTop w:val="0"/>
      <w:marBottom w:val="0"/>
      <w:divBdr>
        <w:top w:val="none" w:sz="0" w:space="0" w:color="auto"/>
        <w:left w:val="none" w:sz="0" w:space="0" w:color="auto"/>
        <w:bottom w:val="none" w:sz="0" w:space="0" w:color="auto"/>
        <w:right w:val="none" w:sz="0" w:space="0" w:color="auto"/>
      </w:divBdr>
    </w:div>
    <w:div w:id="233126557">
      <w:bodyDiv w:val="1"/>
      <w:marLeft w:val="0"/>
      <w:marRight w:val="0"/>
      <w:marTop w:val="0"/>
      <w:marBottom w:val="0"/>
      <w:divBdr>
        <w:top w:val="none" w:sz="0" w:space="0" w:color="auto"/>
        <w:left w:val="none" w:sz="0" w:space="0" w:color="auto"/>
        <w:bottom w:val="none" w:sz="0" w:space="0" w:color="auto"/>
        <w:right w:val="none" w:sz="0" w:space="0" w:color="auto"/>
      </w:divBdr>
    </w:div>
    <w:div w:id="246306968">
      <w:bodyDiv w:val="1"/>
      <w:marLeft w:val="0"/>
      <w:marRight w:val="0"/>
      <w:marTop w:val="0"/>
      <w:marBottom w:val="0"/>
      <w:divBdr>
        <w:top w:val="none" w:sz="0" w:space="0" w:color="auto"/>
        <w:left w:val="none" w:sz="0" w:space="0" w:color="auto"/>
        <w:bottom w:val="none" w:sz="0" w:space="0" w:color="auto"/>
        <w:right w:val="none" w:sz="0" w:space="0" w:color="auto"/>
      </w:divBdr>
    </w:div>
    <w:div w:id="418646924">
      <w:bodyDiv w:val="1"/>
      <w:marLeft w:val="0"/>
      <w:marRight w:val="0"/>
      <w:marTop w:val="0"/>
      <w:marBottom w:val="0"/>
      <w:divBdr>
        <w:top w:val="none" w:sz="0" w:space="0" w:color="auto"/>
        <w:left w:val="none" w:sz="0" w:space="0" w:color="auto"/>
        <w:bottom w:val="none" w:sz="0" w:space="0" w:color="auto"/>
        <w:right w:val="none" w:sz="0" w:space="0" w:color="auto"/>
      </w:divBdr>
    </w:div>
    <w:div w:id="425731785">
      <w:bodyDiv w:val="1"/>
      <w:marLeft w:val="0"/>
      <w:marRight w:val="0"/>
      <w:marTop w:val="0"/>
      <w:marBottom w:val="0"/>
      <w:divBdr>
        <w:top w:val="none" w:sz="0" w:space="0" w:color="auto"/>
        <w:left w:val="none" w:sz="0" w:space="0" w:color="auto"/>
        <w:bottom w:val="none" w:sz="0" w:space="0" w:color="auto"/>
        <w:right w:val="none" w:sz="0" w:space="0" w:color="auto"/>
      </w:divBdr>
    </w:div>
    <w:div w:id="791752441">
      <w:bodyDiv w:val="1"/>
      <w:marLeft w:val="0"/>
      <w:marRight w:val="0"/>
      <w:marTop w:val="0"/>
      <w:marBottom w:val="0"/>
      <w:divBdr>
        <w:top w:val="none" w:sz="0" w:space="0" w:color="auto"/>
        <w:left w:val="none" w:sz="0" w:space="0" w:color="auto"/>
        <w:bottom w:val="none" w:sz="0" w:space="0" w:color="auto"/>
        <w:right w:val="none" w:sz="0" w:space="0" w:color="auto"/>
      </w:divBdr>
    </w:div>
    <w:div w:id="894052472">
      <w:bodyDiv w:val="1"/>
      <w:marLeft w:val="0"/>
      <w:marRight w:val="0"/>
      <w:marTop w:val="0"/>
      <w:marBottom w:val="0"/>
      <w:divBdr>
        <w:top w:val="none" w:sz="0" w:space="0" w:color="auto"/>
        <w:left w:val="none" w:sz="0" w:space="0" w:color="auto"/>
        <w:bottom w:val="none" w:sz="0" w:space="0" w:color="auto"/>
        <w:right w:val="none" w:sz="0" w:space="0" w:color="auto"/>
      </w:divBdr>
    </w:div>
    <w:div w:id="904417272">
      <w:bodyDiv w:val="1"/>
      <w:marLeft w:val="0"/>
      <w:marRight w:val="0"/>
      <w:marTop w:val="0"/>
      <w:marBottom w:val="0"/>
      <w:divBdr>
        <w:top w:val="none" w:sz="0" w:space="0" w:color="auto"/>
        <w:left w:val="none" w:sz="0" w:space="0" w:color="auto"/>
        <w:bottom w:val="none" w:sz="0" w:space="0" w:color="auto"/>
        <w:right w:val="none" w:sz="0" w:space="0" w:color="auto"/>
      </w:divBdr>
    </w:div>
    <w:div w:id="908199034">
      <w:bodyDiv w:val="1"/>
      <w:marLeft w:val="0"/>
      <w:marRight w:val="0"/>
      <w:marTop w:val="0"/>
      <w:marBottom w:val="0"/>
      <w:divBdr>
        <w:top w:val="none" w:sz="0" w:space="0" w:color="auto"/>
        <w:left w:val="none" w:sz="0" w:space="0" w:color="auto"/>
        <w:bottom w:val="none" w:sz="0" w:space="0" w:color="auto"/>
        <w:right w:val="none" w:sz="0" w:space="0" w:color="auto"/>
      </w:divBdr>
    </w:div>
    <w:div w:id="921526475">
      <w:bodyDiv w:val="1"/>
      <w:marLeft w:val="0"/>
      <w:marRight w:val="0"/>
      <w:marTop w:val="0"/>
      <w:marBottom w:val="0"/>
      <w:divBdr>
        <w:top w:val="none" w:sz="0" w:space="0" w:color="auto"/>
        <w:left w:val="none" w:sz="0" w:space="0" w:color="auto"/>
        <w:bottom w:val="none" w:sz="0" w:space="0" w:color="auto"/>
        <w:right w:val="none" w:sz="0" w:space="0" w:color="auto"/>
      </w:divBdr>
    </w:div>
    <w:div w:id="993414983">
      <w:bodyDiv w:val="1"/>
      <w:marLeft w:val="0"/>
      <w:marRight w:val="0"/>
      <w:marTop w:val="0"/>
      <w:marBottom w:val="0"/>
      <w:divBdr>
        <w:top w:val="none" w:sz="0" w:space="0" w:color="auto"/>
        <w:left w:val="none" w:sz="0" w:space="0" w:color="auto"/>
        <w:bottom w:val="none" w:sz="0" w:space="0" w:color="auto"/>
        <w:right w:val="none" w:sz="0" w:space="0" w:color="auto"/>
      </w:divBdr>
    </w:div>
    <w:div w:id="1190945940">
      <w:bodyDiv w:val="1"/>
      <w:marLeft w:val="0"/>
      <w:marRight w:val="0"/>
      <w:marTop w:val="0"/>
      <w:marBottom w:val="0"/>
      <w:divBdr>
        <w:top w:val="none" w:sz="0" w:space="0" w:color="auto"/>
        <w:left w:val="none" w:sz="0" w:space="0" w:color="auto"/>
        <w:bottom w:val="none" w:sz="0" w:space="0" w:color="auto"/>
        <w:right w:val="none" w:sz="0" w:space="0" w:color="auto"/>
      </w:divBdr>
    </w:div>
    <w:div w:id="1195576672">
      <w:bodyDiv w:val="1"/>
      <w:marLeft w:val="0"/>
      <w:marRight w:val="0"/>
      <w:marTop w:val="0"/>
      <w:marBottom w:val="0"/>
      <w:divBdr>
        <w:top w:val="none" w:sz="0" w:space="0" w:color="auto"/>
        <w:left w:val="none" w:sz="0" w:space="0" w:color="auto"/>
        <w:bottom w:val="none" w:sz="0" w:space="0" w:color="auto"/>
        <w:right w:val="none" w:sz="0" w:space="0" w:color="auto"/>
      </w:divBdr>
    </w:div>
    <w:div w:id="1339693960">
      <w:bodyDiv w:val="1"/>
      <w:marLeft w:val="0"/>
      <w:marRight w:val="0"/>
      <w:marTop w:val="0"/>
      <w:marBottom w:val="0"/>
      <w:divBdr>
        <w:top w:val="none" w:sz="0" w:space="0" w:color="auto"/>
        <w:left w:val="none" w:sz="0" w:space="0" w:color="auto"/>
        <w:bottom w:val="none" w:sz="0" w:space="0" w:color="auto"/>
        <w:right w:val="none" w:sz="0" w:space="0" w:color="auto"/>
      </w:divBdr>
    </w:div>
    <w:div w:id="1370909622">
      <w:bodyDiv w:val="1"/>
      <w:marLeft w:val="0"/>
      <w:marRight w:val="0"/>
      <w:marTop w:val="0"/>
      <w:marBottom w:val="0"/>
      <w:divBdr>
        <w:top w:val="none" w:sz="0" w:space="0" w:color="auto"/>
        <w:left w:val="none" w:sz="0" w:space="0" w:color="auto"/>
        <w:bottom w:val="none" w:sz="0" w:space="0" w:color="auto"/>
        <w:right w:val="none" w:sz="0" w:space="0" w:color="auto"/>
      </w:divBdr>
    </w:div>
    <w:div w:id="1526022164">
      <w:bodyDiv w:val="1"/>
      <w:marLeft w:val="0"/>
      <w:marRight w:val="0"/>
      <w:marTop w:val="0"/>
      <w:marBottom w:val="0"/>
      <w:divBdr>
        <w:top w:val="none" w:sz="0" w:space="0" w:color="auto"/>
        <w:left w:val="none" w:sz="0" w:space="0" w:color="auto"/>
        <w:bottom w:val="none" w:sz="0" w:space="0" w:color="auto"/>
        <w:right w:val="none" w:sz="0" w:space="0" w:color="auto"/>
      </w:divBdr>
    </w:div>
    <w:div w:id="1568609067">
      <w:bodyDiv w:val="1"/>
      <w:marLeft w:val="0"/>
      <w:marRight w:val="0"/>
      <w:marTop w:val="0"/>
      <w:marBottom w:val="0"/>
      <w:divBdr>
        <w:top w:val="none" w:sz="0" w:space="0" w:color="auto"/>
        <w:left w:val="none" w:sz="0" w:space="0" w:color="auto"/>
        <w:bottom w:val="none" w:sz="0" w:space="0" w:color="auto"/>
        <w:right w:val="none" w:sz="0" w:space="0" w:color="auto"/>
      </w:divBdr>
    </w:div>
    <w:div w:id="1569799550">
      <w:bodyDiv w:val="1"/>
      <w:marLeft w:val="0"/>
      <w:marRight w:val="0"/>
      <w:marTop w:val="0"/>
      <w:marBottom w:val="0"/>
      <w:divBdr>
        <w:top w:val="none" w:sz="0" w:space="0" w:color="auto"/>
        <w:left w:val="none" w:sz="0" w:space="0" w:color="auto"/>
        <w:bottom w:val="none" w:sz="0" w:space="0" w:color="auto"/>
        <w:right w:val="none" w:sz="0" w:space="0" w:color="auto"/>
      </w:divBdr>
    </w:div>
    <w:div w:id="20425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journal.iaincurup.ac.id/index.php/gu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ran.com/id/8/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udentjournal.iaincurup.ac.id/index.php/g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Wir07</b:Tag>
    <b:SourceType>JournalArticle</b:SourceType>
    <b:Guid>{05082161-3F4D-4FB6-9CCC-7F6DFC63F301}</b:Guid>
    <b:Author>
      <b:Author>
        <b:Corporate>Wiriaatmaja Rochiati</b:Corporate>
      </b:Author>
    </b:Author>
    <b:Title>Bandung : Remaja Rosdakarya</b:Title>
    <b:JournalName>Metode Penelitian Tindakan Kelas</b:JournalName>
    <b:Year>2007</b:Year>
    <b:RefOrder>6</b:RefOrder>
  </b:Source>
  <b:Source>
    <b:Tag>Nan08</b:Tag>
    <b:SourceType>JournalArticle</b:SourceType>
    <b:Guid>{A6420BD5-7D06-4D9C-B589-BEC5DFFE416D}</b:Guid>
    <b:Author>
      <b:Author>
        <b:Corporate>Nana Syaodih Sukma Dinata</b:Corporate>
      </b:Author>
    </b:Author>
    <b:Title>Bandung : PT. Remaja Rosdakarya</b:Title>
    <b:JournalName>Metode Penelitian Pendidikan</b:JournalName>
    <b:Year>2008</b:Year>
    <b:Pages>220</b:Pages>
    <b:RefOrder>7</b:RefOrder>
  </b:Source>
  <b:Source>
    <b:Tag>Suh11</b:Tag>
    <b:SourceType>JournalArticle</b:SourceType>
    <b:Guid>{96CCC5A4-6EB0-48AC-9663-E5B68BC298F7}</b:Guid>
    <b:Author>
      <b:Author>
        <b:NameList>
          <b:Person>
            <b:Last>Arikunto</b:Last>
            <b:First>Suharsini</b:First>
          </b:Person>
        </b:NameList>
      </b:Author>
    </b:Author>
    <b:Title>Jakarta : Bumi Aksara</b:Title>
    <b:JournalName>Dasar-Dasar Evaluasi Pendidikan</b:JournalName>
    <b:Year>2011</b:Year>
    <b:Pages>52</b:Pages>
    <b:RefOrder>8</b:RefOrder>
  </b:Source>
</b:Sources>
</file>

<file path=customXml/itemProps1.xml><?xml version="1.0" encoding="utf-8"?>
<ds:datastoreItem xmlns:ds="http://schemas.openxmlformats.org/officeDocument/2006/customXml" ds:itemID="{3307209F-42F1-498D-9C4E-880E101E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Hasil belajar Siswa</vt:lpstr>
    </vt:vector>
  </TitlesOfParts>
  <Company>Susi Mariani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Hasil belajar Siswa</dc:title>
  <dc:creator>hendri</dc:creator>
  <cp:lastModifiedBy>Acer</cp:lastModifiedBy>
  <cp:revision>2</cp:revision>
  <cp:lastPrinted>2023-08-11T06:27:00Z</cp:lastPrinted>
  <dcterms:created xsi:type="dcterms:W3CDTF">2023-08-22T04:33:00Z</dcterms:created>
  <dcterms:modified xsi:type="dcterms:W3CDTF">2023-08-22T04:33:00Z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bea1843c-1219-3dcf-b80e-2c9a0fd567e6</vt:lpwstr>
  </property>
  <property fmtid="{D5CDD505-2E9C-101B-9397-08002B2CF9AE}" pid="24" name="Mendeley Citation Style_1">
    <vt:lpwstr>http://www.zotero.org/styles/chicago-fullnote-bibliography</vt:lpwstr>
  </property>
</Properties>
</file>